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1A2E"/>
          <w:sz w:val="72"/>
        </w:rPr>
        <w:t>Website Build Process</w:t>
      </w:r>
    </w:p>
    <w:p>
      <w:r>
        <w:rPr>
          <w:color w:val="00C2A8"/>
          <w:sz w:val="36"/>
        </w:rPr>
        <w:t>Discovery, Design &amp; Delivery</w:t>
      </w:r>
    </w:p>
    <w:p>
      <w:pPr>
        <w:pBdr>
          <w:bottom w:val="single" w:sz="6" w:space="1" w:color="00C2A8"/>
        </w:pBdr>
      </w:pPr>
    </w:p>
    <w:p>
      <w:r>
        <w:rPr>
          <w:color w:val="8E8E93"/>
          <w:sz w:val="24"/>
        </w:rPr>
        <w:t>Internal process document — from first contact through to launch and beyond.</w:t>
      </w:r>
    </w:p>
    <w:p>
      <w:r>
        <w:rPr>
          <w:color w:val="8E8E93"/>
          <w:sz w:val="22"/>
        </w:rPr>
        <w:t>Version 3  ·  June 2026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spacing w:after="80"/>
      </w:pPr>
      <w:r>
        <w:t>1. Overview</w:t>
      </w:r>
    </w:p>
    <w:p>
      <w:pPr>
        <w:spacing w:after="80"/>
      </w:pPr>
      <w:r>
        <w:t>2. Phase 1: Discovery</w:t>
      </w:r>
    </w:p>
    <w:p>
      <w:pPr>
        <w:spacing w:after="80"/>
      </w:pPr>
      <w:r>
        <w:t>3. Phase 2: Workshop &amp; Strategy</w:t>
      </w:r>
    </w:p>
    <w:p>
      <w:pPr>
        <w:spacing w:after="80"/>
      </w:pPr>
      <w:r>
        <w:t>4. Phase 3: Wireframes &amp; Homepage Design</w:t>
      </w:r>
    </w:p>
    <w:p>
      <w:pPr>
        <w:spacing w:after="80"/>
      </w:pPr>
      <w:r>
        <w:t>5. Phase 4: Full Design &amp; Content</w:t>
      </w:r>
    </w:p>
    <w:p>
      <w:pPr>
        <w:spacing w:after="80"/>
      </w:pPr>
      <w:r>
        <w:t>6. Phase 5: Development &amp; Testing</w:t>
      </w:r>
    </w:p>
    <w:p>
      <w:pPr>
        <w:spacing w:after="80"/>
      </w:pPr>
      <w:r>
        <w:t>7. Phase 6: Launch &amp; Handover</w:t>
      </w:r>
    </w:p>
    <w:p>
      <w:pPr>
        <w:spacing w:after="80"/>
      </w:pPr>
      <w:r>
        <w:t>8. Post-Launch Support</w:t>
      </w:r>
    </w:p>
    <w:p>
      <w:pPr>
        <w:spacing w:after="80"/>
      </w:pPr>
      <w:r>
        <w:t>Appendix A: Discovery Questionnaire</w:t>
      </w:r>
    </w:p>
    <w:p>
      <w:pPr>
        <w:spacing w:after="80"/>
      </w:pPr>
      <w:r>
        <w:t>Appendix B: Brand Personality Spectrum</w:t>
      </w:r>
    </w:p>
    <w:p>
      <w:pPr>
        <w:spacing w:after="80"/>
      </w:pPr>
      <w:r>
        <w:t>Appendix C: Features Checklist</w:t>
      </w:r>
    </w:p>
    <w:p>
      <w:pPr>
        <w:spacing w:after="80"/>
      </w:pPr>
      <w:r>
        <w:t>Appendix D: Competitor Review Template</w:t>
      </w:r>
    </w:p>
    <w:p>
      <w:pPr>
        <w:spacing w:after="80"/>
      </w:pPr>
      <w:r>
        <w:t>Appendix E: Go-Live Checklist</w:t>
      </w:r>
    </w:p>
    <w:p>
      <w:r>
        <w:br w:type="page"/>
      </w:r>
    </w:p>
    <w:p>
      <w:pPr>
        <w:pStyle w:val="Heading1"/>
      </w:pPr>
      <w:r>
        <w:t>1. Overview</w:t>
      </w:r>
    </w:p>
    <w:p>
      <w:r>
        <w:t>This document defines the end-to-end process for building a client website. It covers six phases, each with defined outputs and approval gates. No phase begins until the previous phase has been signed off.</w:t>
      </w:r>
    </w:p>
    <w:p>
      <w:r>
        <w:t>The process is designed to be thorough without being slow. Clients see structured progress at every stage. The team knows exactly what is expected and when.</w:t>
      </w:r>
    </w:p>
    <w:p>
      <w:pPr>
        <w:pBdr>
          <w:bottom w:val="single" w:sz="6" w:space="1" w:color="00C2A8"/>
        </w:pBdr>
      </w:pPr>
    </w:p>
    <w:p>
      <w:pPr>
        <w:pStyle w:val="Heading3"/>
      </w:pPr>
      <w:r>
        <w:t>Process at a Glance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1A1A2E" w:val="clear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160"/>
            <w:shd w:fill="1A1A2E" w:val="clear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What Happens</w:t>
            </w:r>
          </w:p>
        </w:tc>
        <w:tc>
          <w:tcPr>
            <w:tcW w:type="dxa" w:w="2160"/>
            <w:shd w:fill="1A1A2E" w:val="clear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Output</w:t>
            </w:r>
          </w:p>
        </w:tc>
        <w:tc>
          <w:tcPr>
            <w:tcW w:type="dxa" w:w="2160"/>
            <w:shd w:fill="1A1A2E" w:val="clear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Sign-off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1. Discovery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Discovery call, questionnaire, client brief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Completed questionnaire, client knowledge file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Thomas confirms go</w:t>
            </w:r>
          </w:p>
        </w:tc>
      </w:tr>
      <w:tr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2. Workshop &amp; Strategy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Market research, SEO, visual direction, content audit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Website Workshop Document (PDF)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Client approves direction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3. Wireframes &amp; Homepage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Wireframes, homepage copy, high-fidelity homepage design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Wireframes + homepage mockup + copy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Client picks direction</w:t>
            </w:r>
          </w:p>
        </w:tc>
      </w:tr>
      <w:tr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4. Full Design &amp; Content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All pages designed, all copy written, brand review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Full-site mockups + complete copy deck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Client approves before dev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5. Development &amp; Testing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Build, integrations, QA testing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Staging site (full build)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PM QA + client review</w:t>
            </w:r>
          </w:p>
        </w:tc>
      </w:tr>
      <w:tr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6. Launch &amp; Handover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Go-live checklist, SEO migration, training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Live website + handover doc</w:t>
            </w:r>
          </w:p>
        </w:tc>
        <w:tc>
          <w:tcPr>
            <w:tcW w:type="dxa" w:w="2160"/>
            <w:shd w:fill="F5F5F7" w:val="clear"/>
          </w:tcPr>
          <w:p>
            <w:r>
              <w:rPr>
                <w:sz w:val="20"/>
              </w:rPr>
              <w:t>Thomas confirms launch</w:t>
            </w:r>
          </w:p>
        </w:tc>
      </w:tr>
    </w:tbl>
    <w:p>
      <w:r>
        <w:br w:type="page"/>
      </w:r>
    </w:p>
    <w:p>
      <w:pPr>
        <w:pStyle w:val="Heading1"/>
      </w:pPr>
      <w:r>
        <w:t>2. Phase 1: Discovery</w:t>
      </w:r>
    </w:p>
    <w:p>
      <w:pPr>
        <w:pStyle w:val="Heading3"/>
      </w:pPr>
      <w:r>
        <w:t>Who is involved</w:t>
      </w:r>
    </w:p>
    <w:p>
      <w:r>
        <w:t>PM, Account Manager, CEO (for new clients)</w:t>
      </w:r>
    </w:p>
    <w:p>
      <w:pPr>
        <w:pStyle w:val="Heading3"/>
      </w:pPr>
      <w:r>
        <w:t>What happens</w:t>
      </w:r>
    </w:p>
    <w:p>
      <w:pPr>
        <w:pStyle w:val="ListBullet"/>
      </w:pPr>
      <w:r>
        <w:t>Discovery call with the client using the workshop questionnaire (see Appendix A) or the companion PowerPoint deck.</w:t>
      </w:r>
    </w:p>
    <w:p>
      <w:pPr>
        <w:pStyle w:val="ListBullet"/>
      </w:pPr>
      <w:r>
        <w:t>PM writes up call notes and circulates to all relevant agents.</w:t>
      </w:r>
    </w:p>
    <w:p>
      <w:pPr>
        <w:pStyle w:val="ListBullet"/>
      </w:pPr>
      <w:r>
        <w:t>Account Manager creates or updates the client knowledge file in knowledge/clients/.</w:t>
      </w:r>
    </w:p>
    <w:p>
      <w:pPr>
        <w:pStyle w:val="ListBullet"/>
      </w:pPr>
      <w:r>
        <w:t>For new clients, CEO reviews the brief for strategic fit and sets engagement direction.</w:t>
      </w:r>
    </w:p>
    <w:p>
      <w:pPr>
        <w:pStyle w:val="Heading3"/>
      </w:pPr>
      <w:r>
        <w:t>Output</w:t>
      </w:r>
    </w:p>
    <w:p>
      <w:r>
        <w:t>Completed questionnaire, client knowledge file, call notes.</w:t>
      </w:r>
    </w:p>
    <w:p>
      <w:pPr>
        <w:pStyle w:val="Heading3"/>
      </w:pPr>
      <w:r>
        <w:t>Sign-off</w:t>
      </w:r>
    </w:p>
    <w:p>
      <w:r>
        <w:t>Thomas confirms the project is a go.</w:t>
      </w:r>
    </w:p>
    <w:p>
      <w:pPr>
        <w:pBdr>
          <w:bottom w:val="single" w:sz="6" w:space="1" w:color="00C2A8"/>
        </w:pBdr>
      </w:pPr>
    </w:p>
    <w:p>
      <w:pPr>
        <w:pStyle w:val="Heading1"/>
      </w:pPr>
      <w:r>
        <w:t>3. Phase 2: Workshop &amp; Strategy</w:t>
      </w:r>
    </w:p>
    <w:p>
      <w:pPr>
        <w:pStyle w:val="Heading3"/>
      </w:pPr>
      <w:r>
        <w:t>Who is involved</w:t>
      </w:r>
    </w:p>
    <w:p>
      <w:r>
        <w:t>Marketing Strategist, SEO Specialist, Copywriter, Creative Director, PM</w:t>
      </w:r>
    </w:p>
    <w:p>
      <w:pPr>
        <w:pStyle w:val="Heading3"/>
      </w:pPr>
      <w:r>
        <w:t>What happens</w:t>
      </w:r>
    </w:p>
    <w:p>
      <w:pPr>
        <w:pStyle w:val="ListBullet"/>
      </w:pPr>
      <w:r>
        <w:t>Marketing Strategist analyses the market, competitors, and audience using the discovery notes.</w:t>
      </w:r>
    </w:p>
    <w:p>
      <w:pPr>
        <w:pStyle w:val="ListBullet"/>
      </w:pPr>
      <w:r>
        <w:t>SEO Specialist runs keyword research and identifies search opportunities for the site structure.</w:t>
      </w:r>
    </w:p>
    <w:p>
      <w:pPr>
        <w:pStyle w:val="ListBullet"/>
      </w:pPr>
      <w:r>
        <w:t>Creative Director reviews brand materials and reference sites, sets visual direction.</w:t>
      </w:r>
    </w:p>
    <w:p>
      <w:pPr>
        <w:pStyle w:val="ListBullet"/>
      </w:pPr>
      <w:r>
        <w:t>Copywriter reviews the client's existing language and drafts a tone-of-voice guide if none exists.</w:t>
      </w:r>
    </w:p>
    <w:p>
      <w:pPr>
        <w:pStyle w:val="ListBullet"/>
      </w:pPr>
      <w:r>
        <w:t>PM compiles all findings into a single workshop document.</w:t>
      </w:r>
    </w:p>
    <w:p>
      <w:pPr>
        <w:pStyle w:val="Heading3"/>
      </w:pPr>
      <w:r>
        <w:t>Workshop document covers</w:t>
      </w:r>
    </w:p>
    <w:p>
      <w:pPr>
        <w:pStyle w:val="ListBullet"/>
      </w:pPr>
      <w:r>
        <w:t>Website goals ranked by priority</w:t>
      </w:r>
    </w:p>
    <w:p>
      <w:pPr>
        <w:pStyle w:val="ListBullet"/>
      </w:pPr>
      <w:r>
        <w:t>Target audience profiles</w:t>
      </w:r>
    </w:p>
    <w:p>
      <w:pPr>
        <w:pStyle w:val="ListBullet"/>
      </w:pPr>
      <w:r>
        <w:t>Sitemap and page hierarchy (informed by SEO research)</w:t>
      </w:r>
    </w:p>
    <w:p>
      <w:pPr>
        <w:pStyle w:val="ListBullet"/>
      </w:pPr>
      <w:r>
        <w:t>Content requirements per page</w:t>
      </w:r>
    </w:p>
    <w:p>
      <w:pPr>
        <w:pStyle w:val="ListBullet"/>
      </w:pPr>
      <w:r>
        <w:t>Visual direction (mood, references, constraints)</w:t>
      </w:r>
    </w:p>
    <w:p>
      <w:pPr>
        <w:pStyle w:val="ListBullet"/>
      </w:pPr>
      <w:r>
        <w:t>Technical requirements and integrations</w:t>
      </w:r>
    </w:p>
    <w:p>
      <w:pPr>
        <w:pStyle w:val="ListBullet"/>
      </w:pPr>
      <w:r>
        <w:t>Success metrics</w:t>
      </w:r>
    </w:p>
    <w:p>
      <w:pPr>
        <w:pStyle w:val="Heading3"/>
      </w:pPr>
      <w:r>
        <w:t>Output</w:t>
      </w:r>
    </w:p>
    <w:p>
      <w:r>
        <w:t>Website Workshop Document (PDF) — sitemap, wireframes, design brief.</w:t>
      </w:r>
    </w:p>
    <w:p>
      <w:pPr>
        <w:pStyle w:val="Heading3"/>
      </w:pPr>
      <w:r>
        <w:t>Sign-off</w:t>
      </w:r>
    </w:p>
    <w:p>
      <w:r>
        <w:t>Thomas reviews with client. Client approves direction before any design work starts.</w:t>
      </w:r>
    </w:p>
    <w:p>
      <w:pPr>
        <w:pBdr>
          <w:bottom w:val="single" w:sz="6" w:space="1" w:color="00C2A8"/>
        </w:pBdr>
      </w:pPr>
    </w:p>
    <w:p>
      <w:pPr>
        <w:pStyle w:val="Heading1"/>
      </w:pPr>
      <w:r>
        <w:t>4. Phase 3: Wireframes &amp; Homepage Design</w:t>
      </w:r>
    </w:p>
    <w:p>
      <w:pPr>
        <w:pStyle w:val="Heading3"/>
      </w:pPr>
      <w:r>
        <w:t>Who is involved</w:t>
      </w:r>
    </w:p>
    <w:p>
      <w:r>
        <w:t>Creative Director, Graphic Designer, Copywriter, Frontend Developer</w:t>
      </w:r>
    </w:p>
    <w:p>
      <w:pPr>
        <w:pStyle w:val="Heading3"/>
      </w:pPr>
      <w:r>
        <w:t>What happens</w:t>
      </w:r>
    </w:p>
    <w:p>
      <w:pPr>
        <w:pStyle w:val="ListBullet"/>
      </w:pPr>
      <w:r>
        <w:t>Creative Director produces wireframes for the homepage and two or three key interior pages.</w:t>
      </w:r>
    </w:p>
    <w:p>
      <w:pPr>
        <w:pStyle w:val="ListBullet"/>
      </w:pPr>
      <w:r>
        <w:t>Copywriter writes the homepage copy in full — headlines, body text, calls to action.</w:t>
      </w:r>
    </w:p>
    <w:p>
      <w:pPr>
        <w:pStyle w:val="ListBullet"/>
      </w:pPr>
      <w:r>
        <w:t>Graphic Designer builds a high-fidelity homepage design using the wireframe, copy, and brand direction.</w:t>
      </w:r>
    </w:p>
    <w:p>
      <w:pPr>
        <w:pStyle w:val="ListBullet"/>
      </w:pPr>
      <w:r>
        <w:t>Frontend Developer flags any technical constraints early (animations, interactions, responsive behaviour).</w:t>
      </w:r>
    </w:p>
    <w:p>
      <w:pPr>
        <w:pStyle w:val="Heading3"/>
      </w:pPr>
      <w:r>
        <w:t>Output</w:t>
      </w:r>
    </w:p>
    <w:p>
      <w:r>
        <w:t>Wireframes (all key pages) + full homepage design mockup + homepage copy.</w:t>
      </w:r>
    </w:p>
    <w:p>
      <w:pPr>
        <w:pStyle w:val="Heading3"/>
      </w:pPr>
      <w:r>
        <w:t>Sign-off</w:t>
      </w:r>
    </w:p>
    <w:p>
      <w:r>
        <w:t>Thomas presents to client. Client picks the direction. Feedback captured and actioned before Phase 4.</w:t>
      </w:r>
    </w:p>
    <w:p>
      <w:pPr>
        <w:pBdr>
          <w:bottom w:val="single" w:sz="6" w:space="1" w:color="00C2A8"/>
        </w:pBdr>
      </w:pPr>
    </w:p>
    <w:p>
      <w:pPr>
        <w:pStyle w:val="Heading1"/>
      </w:pPr>
      <w:r>
        <w:t>5. Phase 4: Full Design &amp; Content</w:t>
      </w:r>
    </w:p>
    <w:p>
      <w:pPr>
        <w:pStyle w:val="Heading3"/>
      </w:pPr>
      <w:r>
        <w:t>Who is involved</w:t>
      </w:r>
    </w:p>
    <w:p>
      <w:r>
        <w:t>Graphic Designer, Copywriter, Brand Guardian, Creative Director</w:t>
      </w:r>
    </w:p>
    <w:p>
      <w:pPr>
        <w:pStyle w:val="Heading3"/>
      </w:pPr>
      <w:r>
        <w:t>What happens</w:t>
      </w:r>
    </w:p>
    <w:p>
      <w:pPr>
        <w:pStyle w:val="ListBullet"/>
      </w:pPr>
      <w:r>
        <w:t>Graphic Designer rolls out the approved homepage direction across all remaining pages.</w:t>
      </w:r>
    </w:p>
    <w:p>
      <w:pPr>
        <w:pStyle w:val="ListBullet"/>
      </w:pPr>
      <w:r>
        <w:t>Copywriter writes copy for every page.</w:t>
      </w:r>
    </w:p>
    <w:p>
      <w:pPr>
        <w:pStyle w:val="ListBullet"/>
      </w:pPr>
      <w:r>
        <w:t>Brand Guardian reviews the full design for consistency — colours, typography, tone, image treatment.</w:t>
      </w:r>
    </w:p>
    <w:p>
      <w:pPr>
        <w:pStyle w:val="ListBullet"/>
      </w:pPr>
      <w:r>
        <w:t>Creative Director does a final review of the complete design package.</w:t>
      </w:r>
    </w:p>
    <w:p>
      <w:pPr>
        <w:pStyle w:val="ListBullet"/>
      </w:pPr>
      <w:r>
        <w:t>Content harvesting document issued — client supplies remaining assets, photography, and copy inputs.</w:t>
      </w:r>
    </w:p>
    <w:p>
      <w:pPr>
        <w:pStyle w:val="Heading3"/>
      </w:pPr>
      <w:r>
        <w:t>Output</w:t>
      </w:r>
    </w:p>
    <w:p>
      <w:r>
        <w:t>Full-site design mockups (all pages) + complete copy deck.</w:t>
      </w:r>
    </w:p>
    <w:p>
      <w:pPr>
        <w:pStyle w:val="Heading3"/>
      </w:pPr>
      <w:r>
        <w:t>Sign-off</w:t>
      </w:r>
    </w:p>
    <w:p>
      <w:r>
        <w:t>Thomas presents to client. Client approves designs before development begins.</w:t>
      </w:r>
    </w:p>
    <w:p>
      <w:pPr>
        <w:pBdr>
          <w:bottom w:val="single" w:sz="6" w:space="1" w:color="00C2A8"/>
        </w:pBdr>
      </w:pPr>
    </w:p>
    <w:p>
      <w:pPr>
        <w:pStyle w:val="Heading1"/>
      </w:pPr>
      <w:r>
        <w:t>6. Phase 5: Development &amp; Testing</w:t>
      </w:r>
    </w:p>
    <w:p>
      <w:pPr>
        <w:pStyle w:val="Heading3"/>
      </w:pPr>
      <w:r>
        <w:t>Who is involved</w:t>
      </w:r>
    </w:p>
    <w:p>
      <w:r>
        <w:t>Lead Developer, Frontend Developer, Backend Developer (if needed), WordPress Developer (if WordPress), QA Engineer</w:t>
      </w:r>
    </w:p>
    <w:p>
      <w:pPr>
        <w:pStyle w:val="Heading3"/>
      </w:pPr>
      <w:r>
        <w:t>What happens</w:t>
      </w:r>
    </w:p>
    <w:p>
      <w:pPr>
        <w:pStyle w:val="ListBullet"/>
      </w:pPr>
      <w:r>
        <w:t>Lead Developer sets the technical architecture and assigns work.</w:t>
      </w:r>
    </w:p>
    <w:p>
      <w:pPr>
        <w:pStyle w:val="ListBullet"/>
      </w:pPr>
      <w:r>
        <w:t>Frontend Developer builds the site from approved designs — pixel-accurate, responsive, fast.</w:t>
      </w:r>
    </w:p>
    <w:p>
      <w:pPr>
        <w:pStyle w:val="ListBullet"/>
      </w:pPr>
      <w:r>
        <w:t>Backend Developer handles custom functionality, integrations, or database work.</w:t>
      </w:r>
    </w:p>
    <w:p>
      <w:pPr>
        <w:pStyle w:val="ListBullet"/>
      </w:pPr>
      <w:r>
        <w:t>WordPress Developer builds on WordPress/WooCommerce if that is the platform.</w:t>
      </w:r>
    </w:p>
    <w:p>
      <w:pPr>
        <w:pStyle w:val="ListBullet"/>
      </w:pPr>
      <w:r>
        <w:t>QA Engineer tests across devices, browsers, and screen sizes.</w:t>
      </w:r>
    </w:p>
    <w:p>
      <w:pPr>
        <w:pStyle w:val="Heading3"/>
      </w:pPr>
      <w:r>
        <w:t>Development stages</w:t>
      </w:r>
    </w:p>
    <w:p>
      <w:r>
        <w:t>1. Homepage and global elements (header, footer, navigation)</w:t>
      </w:r>
    </w:p>
    <w:p>
      <w:r>
        <w:t>2. Interior pages in priority order</w:t>
      </w:r>
    </w:p>
    <w:p>
      <w:r>
        <w:t>3. Functional features (forms, booking, ecommerce, search)</w:t>
      </w:r>
    </w:p>
    <w:p>
      <w:r>
        <w:t>4. Content population and image optimisation</w:t>
      </w:r>
    </w:p>
    <w:p>
      <w:r>
        <w:t>5. QA testing round</w:t>
      </w:r>
    </w:p>
    <w:p>
      <w:pPr>
        <w:pStyle w:val="Heading3"/>
      </w:pPr>
      <w:r>
        <w:t>Output</w:t>
      </w:r>
    </w:p>
    <w:p>
      <w:r>
        <w:t>Staging site — full build, all content loaded, all features working.</w:t>
      </w:r>
    </w:p>
    <w:p>
      <w:pPr>
        <w:pStyle w:val="Heading3"/>
      </w:pPr>
      <w:r>
        <w:t>Sign-off</w:t>
      </w:r>
    </w:p>
    <w:p>
      <w:r>
        <w:t>PM runs QA review. Thomas reviews staging site. Client reviews and provides feedback. Revisions made before launch.</w:t>
      </w:r>
    </w:p>
    <w:p>
      <w:pPr>
        <w:pBdr>
          <w:bottom w:val="single" w:sz="6" w:space="1" w:color="00C2A8"/>
        </w:pBdr>
      </w:pPr>
    </w:p>
    <w:p>
      <w:pPr>
        <w:pStyle w:val="Heading1"/>
      </w:pPr>
      <w:r>
        <w:t>7. Phase 6: Launch &amp; Handover</w:t>
      </w:r>
    </w:p>
    <w:p>
      <w:pPr>
        <w:pStyle w:val="Heading3"/>
      </w:pPr>
      <w:r>
        <w:t>Who is involved</w:t>
      </w:r>
    </w:p>
    <w:p>
      <w:r>
        <w:t>Lead Developer, SEO Specialist, Analytics Specialist, Account Manager, PM</w:t>
      </w:r>
    </w:p>
    <w:p>
      <w:pPr>
        <w:pStyle w:val="Heading3"/>
      </w:pPr>
      <w:r>
        <w:t>What happens</w:t>
      </w:r>
    </w:p>
    <w:p>
      <w:pPr>
        <w:pStyle w:val="ListBullet"/>
      </w:pPr>
      <w:r>
        <w:t>Pre-launch checklist completed (see Appendix E).</w:t>
      </w:r>
    </w:p>
    <w:p>
      <w:pPr>
        <w:pStyle w:val="ListBullet"/>
      </w:pPr>
      <w:r>
        <w:t>Hosting and domains finalised.</w:t>
      </w:r>
    </w:p>
    <w:p>
      <w:pPr>
        <w:pStyle w:val="ListBullet"/>
      </w:pPr>
      <w:r>
        <w:t>SEO migration plan executed.</w:t>
      </w:r>
    </w:p>
    <w:p>
      <w:pPr>
        <w:pStyle w:val="ListBullet"/>
      </w:pPr>
      <w:r>
        <w:t>Cookie consent and GDPR compliance verified.</w:t>
      </w:r>
    </w:p>
    <w:p>
      <w:pPr>
        <w:pStyle w:val="ListBullet"/>
      </w:pPr>
      <w:r>
        <w:t>All API keys and integrations tested in production.</w:t>
      </w:r>
    </w:p>
    <w:p>
      <w:pPr>
        <w:pStyle w:val="Heading3"/>
      </w:pPr>
      <w:r>
        <w:t>Output</w:t>
      </w:r>
    </w:p>
    <w:p>
      <w:r>
        <w:t>Live website, handover document, analytics dashboard access.</w:t>
      </w:r>
    </w:p>
    <w:p>
      <w:pPr>
        <w:pStyle w:val="Heading3"/>
      </w:pPr>
      <w:r>
        <w:t>Sign-off</w:t>
      </w:r>
    </w:p>
    <w:p>
      <w:r>
        <w:t>Thomas confirms launch. Account Manager walks the client through the finished site.</w:t>
      </w:r>
    </w:p>
    <w:p>
      <w:pPr>
        <w:pBdr>
          <w:bottom w:val="single" w:sz="6" w:space="1" w:color="00C2A8"/>
        </w:pBdr>
      </w:pPr>
    </w:p>
    <w:p>
      <w:pPr>
        <w:pStyle w:val="Heading1"/>
      </w:pPr>
      <w:r>
        <w:t>8. Post-Launch Support</w:t>
      </w:r>
    </w:p>
    <w:p>
      <w:r>
        <w:t>After launch, the Account Manager owns the client relationship. Monthly check-ins cover:</w:t>
      </w:r>
    </w:p>
    <w:p>
      <w:pPr>
        <w:pStyle w:val="ListBullet"/>
      </w:pPr>
      <w:r>
        <w:t>Analytics review (traffic, conversions, top pages)</w:t>
      </w:r>
    </w:p>
    <w:p>
      <w:pPr>
        <w:pStyle w:val="ListBullet"/>
      </w:pPr>
      <w:r>
        <w:t>Content updates or additions needed</w:t>
      </w:r>
    </w:p>
    <w:p>
      <w:pPr>
        <w:pStyle w:val="ListBullet"/>
      </w:pPr>
      <w:r>
        <w:t>Performance monitoring (speed, uptime)</w:t>
      </w:r>
    </w:p>
    <w:p>
      <w:pPr>
        <w:pStyle w:val="ListBullet"/>
      </w:pPr>
      <w:r>
        <w:t>SEO progress against target keywords</w:t>
      </w:r>
    </w:p>
    <w:p>
      <w:pPr>
        <w:pStyle w:val="ListBullet"/>
      </w:pPr>
      <w:r>
        <w:t>Backlog of improvements or new features</w:t>
      </w:r>
    </w:p>
    <w:p>
      <w:pPr>
        <w:pStyle w:val="ListBullet"/>
      </w:pPr>
      <w:r>
        <w:t>Quarterly business review with client</w:t>
      </w:r>
    </w:p>
    <w:p>
      <w:r>
        <w:br w:type="page"/>
      </w:r>
    </w:p>
    <w:p>
      <w:pPr>
        <w:pStyle w:val="Heading1"/>
      </w:pPr>
      <w:r>
        <w:t>Appendix A: Discovery Questionnaire</w:t>
      </w:r>
    </w:p>
    <w:p>
      <w:pPr>
        <w:pStyle w:val="Heading2"/>
      </w:pPr>
      <w:r>
        <w:t>The Business</w:t>
      </w:r>
    </w:p>
    <w:p>
      <w:r>
        <w:rPr>
          <w:sz w:val="22"/>
        </w:rPr>
        <w:t>Client name:</w:t>
      </w:r>
    </w:p>
    <w:p>
      <w:pPr>
        <w:spacing w:after="160"/>
      </w:pPr>
    </w:p>
    <w:p>
      <w:r>
        <w:rPr>
          <w:sz w:val="22"/>
        </w:rPr>
        <w:t>Primary contact name and role:</w:t>
      </w:r>
    </w:p>
    <w:p>
      <w:pPr>
        <w:spacing w:after="160"/>
      </w:pPr>
    </w:p>
    <w:p>
      <w:r>
        <w:rPr>
          <w:sz w:val="22"/>
        </w:rPr>
        <w:t>What does the business do? (One or two sentences, plain language):</w:t>
      </w:r>
    </w:p>
    <w:p>
      <w:pPr>
        <w:spacing w:after="160"/>
      </w:pPr>
    </w:p>
    <w:p>
      <w:r>
        <w:rPr>
          <w:sz w:val="22"/>
        </w:rPr>
        <w:t>How long have they been operating?</w:t>
      </w:r>
    </w:p>
    <w:p>
      <w:pPr>
        <w:spacing w:after="160"/>
      </w:pPr>
    </w:p>
    <w:p>
      <w:r>
        <w:rPr>
          <w:sz w:val="22"/>
        </w:rPr>
        <w:t>What makes them different from competitors? (In the client's own words):</w:t>
      </w:r>
    </w:p>
    <w:p>
      <w:pPr>
        <w:spacing w:after="160"/>
      </w:pPr>
    </w:p>
    <w:p>
      <w:r>
        <w:rPr>
          <w:sz w:val="22"/>
        </w:rPr>
        <w:t>Who are their main competitors? (Names and URLs):</w:t>
      </w:r>
    </w:p>
    <w:p>
      <w:pPr>
        <w:spacing w:after="160"/>
      </w:pPr>
    </w:p>
    <w:p>
      <w:r>
        <w:rPr>
          <w:sz w:val="22"/>
        </w:rPr>
        <w:t>What's working well for the business right now?</w:t>
      </w:r>
    </w:p>
    <w:p>
      <w:pPr>
        <w:spacing w:after="160"/>
      </w:pPr>
    </w:p>
    <w:p>
      <w:r>
        <w:rPr>
          <w:sz w:val="22"/>
        </w:rPr>
        <w:t>What's not working?</w:t>
      </w:r>
    </w:p>
    <w:p>
      <w:pPr>
        <w:spacing w:after="160"/>
      </w:pPr>
    </w:p>
    <w:p>
      <w:pPr>
        <w:pStyle w:val="Heading2"/>
      </w:pPr>
      <w:r>
        <w:t>Goals &amp; Objectives</w:t>
      </w:r>
    </w:p>
    <w:p>
      <w:r>
        <w:rPr>
          <w:sz w:val="22"/>
        </w:rPr>
        <w:t>What are the website's primary goals? (Lead gen / ecommerce / bookings / brochure / recruitment / other):</w:t>
      </w:r>
    </w:p>
    <w:p>
      <w:pPr>
        <w:spacing w:after="160"/>
      </w:pPr>
    </w:p>
    <w:p>
      <w:r>
        <w:rPr>
          <w:sz w:val="22"/>
        </w:rPr>
        <w:t>What is the single most important action a visitor should take?</w:t>
      </w:r>
    </w:p>
    <w:p>
      <w:pPr>
        <w:spacing w:after="160"/>
      </w:pPr>
    </w:p>
    <w:p>
      <w:r>
        <w:rPr>
          <w:sz w:val="22"/>
        </w:rPr>
        <w:t>Macro business objectives over the next few years:</w:t>
      </w:r>
    </w:p>
    <w:p>
      <w:pPr>
        <w:spacing w:after="160"/>
      </w:pPr>
    </w:p>
    <w:p>
      <w:r>
        <w:rPr>
          <w:sz w:val="22"/>
        </w:rPr>
        <w:t>Anything on competitor sites that definitely works?</w:t>
      </w:r>
    </w:p>
    <w:p>
      <w:pPr>
        <w:spacing w:after="160"/>
      </w:pPr>
    </w:p>
    <w:p>
      <w:r>
        <w:rPr>
          <w:sz w:val="22"/>
        </w:rPr>
        <w:t>How will you measure whether the website is successful?</w:t>
      </w:r>
    </w:p>
    <w:p>
      <w:pPr>
        <w:spacing w:after="160"/>
      </w:pPr>
    </w:p>
    <w:p>
      <w:pPr>
        <w:pStyle w:val="Heading2"/>
      </w:pPr>
      <w:r>
        <w:t>Current Website</w:t>
      </w:r>
    </w:p>
    <w:p>
      <w:r>
        <w:rPr>
          <w:sz w:val="22"/>
        </w:rPr>
        <w:t>Current website URL:</w:t>
      </w:r>
    </w:p>
    <w:p>
      <w:pPr>
        <w:spacing w:after="160"/>
      </w:pPr>
    </w:p>
    <w:p>
      <w:r>
        <w:rPr>
          <w:sz w:val="22"/>
        </w:rPr>
        <w:t>What's wrong with it? (Slow, outdated, no leads, bad on mobile, can't update):</w:t>
      </w:r>
    </w:p>
    <w:p>
      <w:pPr>
        <w:spacing w:after="160"/>
      </w:pPr>
    </w:p>
    <w:p>
      <w:r>
        <w:rPr>
          <w:sz w:val="22"/>
        </w:rPr>
        <w:t>Specific features needed? (Booking, payments, blog, portfolio, listings):</w:t>
      </w:r>
    </w:p>
    <w:p>
      <w:pPr>
        <w:spacing w:after="160"/>
      </w:pPr>
    </w:p>
    <w:p>
      <w:r>
        <w:rPr>
          <w:sz w:val="22"/>
        </w:rPr>
        <w:t>Do they need to update the site themselves? How often and what content?</w:t>
      </w:r>
    </w:p>
    <w:p>
      <w:pPr>
        <w:spacing w:after="160"/>
      </w:pPr>
    </w:p>
    <w:p>
      <w:r>
        <w:rPr>
          <w:sz w:val="22"/>
        </w:rPr>
        <w:t>Websites they admire (URLs and what they like):</w:t>
      </w:r>
    </w:p>
    <w:p>
      <w:pPr>
        <w:spacing w:after="160"/>
      </w:pPr>
    </w:p>
    <w:p>
      <w:r>
        <w:rPr>
          <w:sz w:val="22"/>
        </w:rPr>
        <w:t>Websites they dislike (URLs and what puts them off):</w:t>
      </w:r>
    </w:p>
    <w:p>
      <w:pPr>
        <w:spacing w:after="160"/>
      </w:pPr>
    </w:p>
    <w:p>
      <w:pPr>
        <w:pStyle w:val="Heading2"/>
      </w:pPr>
      <w:r>
        <w:t>Audience Insight</w:t>
      </w:r>
    </w:p>
    <w:p>
      <w:r>
        <w:rPr>
          <w:sz w:val="22"/>
        </w:rPr>
        <w:t>Ideal customer? (Age, location, income, profession):</w:t>
      </w:r>
    </w:p>
    <w:p>
      <w:pPr>
        <w:spacing w:after="160"/>
      </w:pPr>
    </w:p>
    <w:p>
      <w:r>
        <w:rPr>
          <w:sz w:val="22"/>
        </w:rPr>
        <w:t>What type of people? (Roles, personality, male/female split):</w:t>
      </w:r>
    </w:p>
    <w:p>
      <w:pPr>
        <w:spacing w:after="160"/>
      </w:pPr>
    </w:p>
    <w:p>
      <w:r>
        <w:rPr>
          <w:sz w:val="22"/>
        </w:rPr>
        <w:t>What are they looking for on the site?</w:t>
      </w:r>
    </w:p>
    <w:p>
      <w:pPr>
        <w:spacing w:after="160"/>
      </w:pPr>
    </w:p>
    <w:p>
      <w:r>
        <w:rPr>
          <w:sz w:val="22"/>
        </w:rPr>
        <w:t>What sells the company to them? (Expertise, trust, portfolio, price, speed):</w:t>
      </w:r>
    </w:p>
    <w:p>
      <w:pPr>
        <w:spacing w:after="160"/>
      </w:pPr>
    </w:p>
    <w:p>
      <w:r>
        <w:rPr>
          <w:sz w:val="22"/>
        </w:rPr>
        <w:t>Questions customers ask before buying or getting in touch:</w:t>
      </w:r>
    </w:p>
    <w:p>
      <w:pPr>
        <w:spacing w:after="160"/>
      </w:pPr>
    </w:p>
    <w:p>
      <w:r>
        <w:rPr>
          <w:sz w:val="22"/>
        </w:rPr>
        <w:t>Objections or hesitations potential customers have:</w:t>
      </w:r>
    </w:p>
    <w:p>
      <w:pPr>
        <w:spacing w:after="160"/>
      </w:pPr>
    </w:p>
    <w:p>
      <w:r>
        <w:rPr>
          <w:sz w:val="22"/>
        </w:rPr>
        <w:t>Different audience segments the site needs to speak to:</w:t>
      </w:r>
    </w:p>
    <w:p>
      <w:pPr>
        <w:spacing w:after="160"/>
      </w:pPr>
    </w:p>
    <w:p>
      <w:r>
        <w:rPr>
          <w:sz w:val="22"/>
        </w:rPr>
        <w:t>How have people heard about you?</w:t>
      </w:r>
    </w:p>
    <w:p>
      <w:pPr>
        <w:spacing w:after="160"/>
      </w:pPr>
    </w:p>
    <w:p>
      <w:r>
        <w:rPr>
          <w:sz w:val="22"/>
        </w:rPr>
        <w:t>How do customers currently find you? (Google, word of mouth, social, ads, referrals):</w:t>
      </w:r>
    </w:p>
    <w:p>
      <w:pPr>
        <w:spacing w:after="160"/>
      </w:pPr>
    </w:p>
    <w:p>
      <w:r>
        <w:rPr>
          <w:sz w:val="22"/>
        </w:rPr>
        <w:t>How educated are they at first contact? Should the website do more or less educating?</w:t>
      </w:r>
    </w:p>
    <w:p>
      <w:pPr>
        <w:spacing w:after="160"/>
      </w:pPr>
    </w:p>
    <w:p>
      <w:r>
        <w:rPr>
          <w:sz w:val="22"/>
        </w:rPr>
        <w:t>How do they like to make contact? (Phone, email, form, WhatsApp, walk-in):</w:t>
      </w:r>
    </w:p>
    <w:p>
      <w:pPr>
        <w:spacing w:after="160"/>
      </w:pPr>
    </w:p>
    <w:p>
      <w:r>
        <w:rPr>
          <w:sz w:val="22"/>
        </w:rPr>
        <w:t>Best contact method for the team:</w:t>
      </w:r>
    </w:p>
    <w:p>
      <w:pPr>
        <w:spacing w:after="160"/>
      </w:pPr>
    </w:p>
    <w:p>
      <w:pPr>
        <w:pStyle w:val="Heading2"/>
      </w:pPr>
      <w:r>
        <w:t>The Brand</w:t>
      </w:r>
    </w:p>
    <w:p>
      <w:r>
        <w:rPr>
          <w:sz w:val="22"/>
        </w:rPr>
        <w:t>Existing brand guidelines? (Logo files, colour palette, fonts, tone of voice):</w:t>
      </w:r>
    </w:p>
    <w:p>
      <w:pPr>
        <w:spacing w:after="160"/>
      </w:pPr>
    </w:p>
    <w:p>
      <w:r>
        <w:rPr>
          <w:sz w:val="22"/>
        </w:rPr>
        <w:t>If no guidelines, describe the brand feel wanted:</w:t>
      </w:r>
    </w:p>
    <w:p>
      <w:pPr>
        <w:spacing w:after="160"/>
      </w:pPr>
    </w:p>
    <w:p>
      <w:r>
        <w:rPr>
          <w:sz w:val="22"/>
        </w:rPr>
        <w:t>Brand colours (hex codes if available):</w:t>
      </w:r>
    </w:p>
    <w:p>
      <w:pPr>
        <w:spacing w:after="160"/>
      </w:pPr>
    </w:p>
    <w:p>
      <w:r>
        <w:rPr>
          <w:sz w:val="22"/>
        </w:rPr>
        <w:t>Open to exploring additional or alternative colours?</w:t>
      </w:r>
    </w:p>
    <w:p>
      <w:pPr>
        <w:spacing w:after="160"/>
      </w:pPr>
    </w:p>
    <w:p>
      <w:r>
        <w:rPr>
          <w:sz w:val="22"/>
        </w:rPr>
        <w:t>Colours or visual elements to avoid:</w:t>
      </w:r>
    </w:p>
    <w:p>
      <w:pPr>
        <w:spacing w:after="160"/>
      </w:pPr>
    </w:p>
    <w:p>
      <w:r>
        <w:rPr>
          <w:sz w:val="22"/>
        </w:rPr>
        <w:t>Logo files provided? (Format: SVG, PNG, AI):</w:t>
      </w:r>
    </w:p>
    <w:p>
      <w:pPr>
        <w:spacing w:after="160"/>
      </w:pPr>
    </w:p>
    <w:p>
      <w:r>
        <w:rPr>
          <w:sz w:val="22"/>
        </w:rPr>
        <w:t>Professional photography available? Open to a shoot?</w:t>
      </w:r>
    </w:p>
    <w:p>
      <w:pPr>
        <w:spacing w:after="160"/>
      </w:pPr>
    </w:p>
    <w:p>
      <w:r>
        <w:rPr>
          <w:sz w:val="22"/>
        </w:rPr>
        <w:t>Imagery style preference? (Photography, illustrations, abstract, icons):</w:t>
      </w:r>
    </w:p>
    <w:p>
      <w:pPr>
        <w:spacing w:after="160"/>
      </w:pPr>
    </w:p>
    <w:p>
      <w:r>
        <w:rPr>
          <w:sz w:val="22"/>
        </w:rPr>
        <w:t>Tone of voice — how do they talk to customers? (Formal, casual, technical, warm):</w:t>
      </w:r>
    </w:p>
    <w:p>
      <w:pPr>
        <w:spacing w:after="160"/>
      </w:pPr>
    </w:p>
    <w:p>
      <w:pPr>
        <w:pStyle w:val="Heading2"/>
      </w:pPr>
      <w:r>
        <w:t>Content &amp; Pages</w:t>
      </w:r>
    </w:p>
    <w:p>
      <w:r>
        <w:rPr>
          <w:sz w:val="22"/>
        </w:rPr>
        <w:t>Pages they think they need (list):</w:t>
      </w:r>
    </w:p>
    <w:p>
      <w:pPr>
        <w:spacing w:after="160"/>
      </w:pPr>
    </w:p>
    <w:p>
      <w:r>
        <w:rPr>
          <w:sz w:val="22"/>
        </w:rPr>
        <w:t>Existing copy: keep, rewrite, or start fresh?</w:t>
      </w:r>
    </w:p>
    <w:p>
      <w:pPr>
        <w:spacing w:after="160"/>
      </w:pPr>
    </w:p>
    <w:p>
      <w:r>
        <w:rPr>
          <w:sz w:val="22"/>
        </w:rPr>
        <w:t>Testimonials or case studies available?</w:t>
      </w:r>
    </w:p>
    <w:p>
      <w:pPr>
        <w:spacing w:after="160"/>
      </w:pPr>
    </w:p>
    <w:p>
      <w:r>
        <w:rPr>
          <w:sz w:val="22"/>
        </w:rPr>
        <w:t>Product/service descriptions written?</w:t>
      </w:r>
    </w:p>
    <w:p>
      <w:pPr>
        <w:spacing w:after="160"/>
      </w:pPr>
    </w:p>
    <w:p>
      <w:r>
        <w:rPr>
          <w:sz w:val="22"/>
        </w:rPr>
        <w:t>Certifications, awards, or credentials to feature:</w:t>
      </w:r>
    </w:p>
    <w:p>
      <w:pPr>
        <w:spacing w:after="160"/>
      </w:pPr>
    </w:p>
    <w:p>
      <w:r>
        <w:rPr>
          <w:sz w:val="22"/>
        </w:rPr>
        <w:t>Blog needed? Who writes posts?</w:t>
      </w:r>
    </w:p>
    <w:p>
      <w:pPr>
        <w:spacing w:after="160"/>
      </w:pPr>
    </w:p>
    <w:p>
      <w:r>
        <w:rPr>
          <w:sz w:val="22"/>
        </w:rPr>
        <w:t>Social proof — testimonials, reviews, client logos:</w:t>
      </w:r>
    </w:p>
    <w:p>
      <w:pPr>
        <w:spacing w:after="160"/>
      </w:pPr>
    </w:p>
    <w:p>
      <w:r>
        <w:rPr>
          <w:sz w:val="22"/>
        </w:rPr>
        <w:t>Hierarchy of services — which are most important:</w:t>
      </w:r>
    </w:p>
    <w:p>
      <w:pPr>
        <w:spacing w:after="160"/>
      </w:pPr>
    </w:p>
    <w:p>
      <w:r>
        <w:rPr>
          <w:sz w:val="22"/>
        </w:rPr>
        <w:t>Non-sales goals? (Careers, hiring, investor relations):</w:t>
      </w:r>
    </w:p>
    <w:p>
      <w:pPr>
        <w:spacing w:after="160"/>
      </w:pPr>
    </w:p>
    <w:p>
      <w:pPr>
        <w:pStyle w:val="Heading2"/>
      </w:pPr>
      <w:r>
        <w:t>Technical &amp; Practical</w:t>
      </w:r>
    </w:p>
    <w:p>
      <w:r>
        <w:rPr>
          <w:sz w:val="22"/>
        </w:rPr>
        <w:t>Preferred platform (WordPress, custom, Shopify, other):</w:t>
      </w:r>
    </w:p>
    <w:p>
      <w:pPr>
        <w:spacing w:after="160"/>
      </w:pPr>
    </w:p>
    <w:p>
      <w:r>
        <w:rPr>
          <w:sz w:val="22"/>
        </w:rPr>
        <w:t>Existing hosting? Where?</w:t>
      </w:r>
    </w:p>
    <w:p>
      <w:pPr>
        <w:spacing w:after="160"/>
      </w:pPr>
    </w:p>
    <w:p>
      <w:r>
        <w:rPr>
          <w:sz w:val="22"/>
        </w:rPr>
        <w:t>Domain registered? Who controls it?</w:t>
      </w:r>
    </w:p>
    <w:p>
      <w:pPr>
        <w:spacing w:after="160"/>
      </w:pPr>
    </w:p>
    <w:p>
      <w:r>
        <w:rPr>
          <w:sz w:val="22"/>
        </w:rPr>
        <w:t>Integrations needed? (CRM, email, booking, accounting, payments):</w:t>
      </w:r>
    </w:p>
    <w:p>
      <w:pPr>
        <w:spacing w:after="160"/>
      </w:pPr>
    </w:p>
    <w:p>
      <w:r>
        <w:rPr>
          <w:sz w:val="22"/>
        </w:rPr>
        <w:t>Email addresses needed on the domain?</w:t>
      </w:r>
    </w:p>
    <w:p>
      <w:pPr>
        <w:spacing w:after="160"/>
      </w:pPr>
    </w:p>
    <w:p>
      <w:r>
        <w:rPr>
          <w:sz w:val="22"/>
        </w:rPr>
        <w:t>Current SEO rankings? Target keywords?</w:t>
      </w:r>
    </w:p>
    <w:p>
      <w:pPr>
        <w:spacing w:after="160"/>
      </w:pPr>
    </w:p>
    <w:p>
      <w:r>
        <w:rPr>
          <w:sz w:val="22"/>
        </w:rPr>
        <w:t>Google Analytics or Search Console set up?</w:t>
      </w:r>
    </w:p>
    <w:p>
      <w:pPr>
        <w:spacing w:after="160"/>
      </w:pPr>
    </w:p>
    <w:p>
      <w:r>
        <w:rPr>
          <w:sz w:val="22"/>
        </w:rPr>
        <w:t>Cookie consent / GDPR requirements:</w:t>
      </w:r>
    </w:p>
    <w:p>
      <w:pPr>
        <w:spacing w:after="160"/>
      </w:pPr>
    </w:p>
    <w:p>
      <w:pPr>
        <w:pStyle w:val="Heading2"/>
      </w:pPr>
      <w:r>
        <w:t>Budget, Timeline &amp; Decisions</w:t>
      </w:r>
    </w:p>
    <w:p>
      <w:r>
        <w:rPr>
          <w:sz w:val="22"/>
        </w:rPr>
        <w:t>Budget range (under €2k, €2-5k, €5-10k, €10k+):</w:t>
      </w:r>
    </w:p>
    <w:p>
      <w:pPr>
        <w:spacing w:after="160"/>
      </w:pPr>
    </w:p>
    <w:p>
      <w:r>
        <w:rPr>
          <w:sz w:val="22"/>
        </w:rPr>
        <w:t>Hard deadline? (Event, season, launch date):</w:t>
      </w:r>
    </w:p>
    <w:p>
      <w:pPr>
        <w:spacing w:after="160"/>
      </w:pPr>
    </w:p>
    <w:p>
      <w:r>
        <w:rPr>
          <w:sz w:val="22"/>
        </w:rPr>
        <w:t>What's driving the timing? Why now?</w:t>
      </w:r>
    </w:p>
    <w:p>
      <w:pPr>
        <w:spacing w:after="160"/>
      </w:pPr>
    </w:p>
    <w:p>
      <w:r>
        <w:rPr>
          <w:sz w:val="22"/>
        </w:rPr>
        <w:t>Who signs off? (Contact only, or partner/board approval):</w:t>
      </w:r>
    </w:p>
    <w:p>
      <w:pPr>
        <w:spacing w:after="160"/>
      </w:pPr>
    </w:p>
    <w:p>
      <w:r>
        <w:rPr>
          <w:sz w:val="22"/>
        </w:rPr>
        <w:t>Done a website project before? What went well or badly?</w:t>
      </w:r>
    </w:p>
    <w:p>
      <w:pPr>
        <w:spacing w:after="160"/>
      </w:pPr>
    </w:p>
    <w:p>
      <w:r>
        <w:rPr>
          <w:sz w:val="22"/>
        </w:rPr>
        <w:t>Preferred communication method? (Email, phone, WhatsApp, video calls):</w:t>
      </w:r>
    </w:p>
    <w:p>
      <w:pPr>
        <w:spacing w:after="160"/>
      </w:pPr>
    </w:p>
    <w:p>
      <w:r>
        <w:rPr>
          <w:sz w:val="22"/>
        </w:rPr>
        <w:t>How involved do they want to be? (Hands-on or hands-off):</w:t>
      </w:r>
    </w:p>
    <w:p>
      <w:pPr>
        <w:spacing w:after="160"/>
      </w:pPr>
    </w:p>
    <w:p>
      <w:r>
        <w:br w:type="page"/>
      </w:r>
    </w:p>
    <w:p>
      <w:pPr>
        <w:pStyle w:val="Heading1"/>
      </w:pPr>
      <w:r>
        <w:t>Appendix B: Brand Personality Spectrum</w:t>
      </w:r>
    </w:p>
    <w:p>
      <w:r>
        <w:t>Mark where the brand sits on each scale.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1A1A2E" w:val="clear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2880"/>
            <w:shd w:fill="1A1A2E" w:val="clear"/>
          </w:tcPr>
          <w:p>
            <w:r>
              <w:rPr>
                <w:b/>
                <w:color w:val="FFFFFF"/>
                <w:sz w:val="20"/>
              </w:rPr>
              <w:t>Scale</w:t>
            </w:r>
          </w:p>
        </w:tc>
        <w:tc>
          <w:tcPr>
            <w:tcW w:type="dxa" w:w="2880"/>
            <w:shd w:fill="1A1A2E" w:val="clear"/>
          </w:tcPr>
          <w:p>
            <w:r>
              <w:rPr>
                <w:b/>
                <w:color w:val="FFFFFF"/>
                <w:sz w:val="20"/>
              </w:rPr>
            </w:r>
          </w:p>
        </w:tc>
      </w:tr>
      <w:tr>
        <w:tc>
          <w:tcPr>
            <w:tcW w:type="dxa" w:w="2880"/>
          </w:tcPr>
          <w:p>
            <w:pPr>
              <w:jc w:val="right"/>
            </w:pPr>
            <w:r>
              <w:rPr>
                <w:sz w:val="20"/>
              </w:rPr>
              <w:t>Personable &amp; Friendly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← ─────────────── →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Corporate &amp; Professional</w:t>
            </w:r>
          </w:p>
        </w:tc>
      </w:tr>
      <w:tr>
        <w:tc>
          <w:tcPr>
            <w:tcW w:type="dxa" w:w="2880"/>
          </w:tcPr>
          <w:p>
            <w:pPr>
              <w:jc w:val="right"/>
            </w:pPr>
            <w:r>
              <w:rPr>
                <w:sz w:val="20"/>
              </w:rPr>
              <w:t>Adaptable &amp; Flexible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← ─────────────── →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Careful &amp; Strategic</w:t>
            </w:r>
          </w:p>
        </w:tc>
      </w:tr>
      <w:tr>
        <w:tc>
          <w:tcPr>
            <w:tcW w:type="dxa" w:w="2880"/>
          </w:tcPr>
          <w:p>
            <w:pPr>
              <w:jc w:val="right"/>
            </w:pPr>
            <w:r>
              <w:rPr>
                <w:sz w:val="20"/>
              </w:rPr>
              <w:t>Contemporary &amp; High-Tech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← ─────────────── →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Classic &amp; Traditional</w:t>
            </w:r>
          </w:p>
        </w:tc>
      </w:tr>
      <w:tr>
        <w:tc>
          <w:tcPr>
            <w:tcW w:type="dxa" w:w="2880"/>
          </w:tcPr>
          <w:p>
            <w:pPr>
              <w:jc w:val="right"/>
            </w:pPr>
            <w:r>
              <w:rPr>
                <w:sz w:val="20"/>
              </w:rPr>
              <w:t>Cutting Edge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← ─────────────── →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Established &amp; Proven</w:t>
            </w:r>
          </w:p>
        </w:tc>
      </w:tr>
      <w:tr>
        <w:tc>
          <w:tcPr>
            <w:tcW w:type="dxa" w:w="2880"/>
          </w:tcPr>
          <w:p>
            <w:pPr>
              <w:jc w:val="right"/>
            </w:pPr>
            <w:r>
              <w:rPr>
                <w:sz w:val="20"/>
              </w:rPr>
              <w:t>Accessible &amp; Open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← ─────────────── →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Exclusive &amp; Premium</w:t>
            </w:r>
          </w:p>
        </w:tc>
      </w:tr>
      <w:tr>
        <w:tc>
          <w:tcPr>
            <w:tcW w:type="dxa" w:w="2880"/>
          </w:tcPr>
          <w:p>
            <w:pPr>
              <w:jc w:val="right"/>
            </w:pPr>
            <w:r>
              <w:rPr>
                <w:sz w:val="20"/>
              </w:rPr>
              <w:t>Playful &amp; Bold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← ─────────────── →</w:t>
            </w:r>
          </w:p>
        </w:tc>
        <w:tc>
          <w:tcPr>
            <w:tcW w:type="dxa" w:w="2880"/>
          </w:tcPr>
          <w:p>
            <w:pPr>
              <w:jc w:val="left"/>
            </w:pPr>
            <w:r>
              <w:rPr>
                <w:sz w:val="20"/>
              </w:rPr>
              <w:t>Understated &amp; Refined</w:t>
            </w:r>
          </w:p>
        </w:tc>
      </w:tr>
    </w:tbl>
    <w:p>
      <w:r>
        <w:br w:type="page"/>
      </w:r>
    </w:p>
    <w:p>
      <w:pPr>
        <w:pStyle w:val="Heading1"/>
      </w:pPr>
      <w:r>
        <w:t>Appendix C: Features Checklist</w:t>
      </w:r>
    </w:p>
    <w:p>
      <w:pPr>
        <w:pStyle w:val="Heading2"/>
      </w:pPr>
      <w:r>
        <w:t>Core</w:t>
      </w:r>
    </w:p>
    <w:p>
      <w:r>
        <w:t>☐  Strong call-to-action buttons</w:t>
      </w:r>
    </w:p>
    <w:p>
      <w:r>
        <w:t>☐  Clean, simple design</w:t>
      </w:r>
    </w:p>
    <w:p>
      <w:r>
        <w:t>☐  Conversion optimised</w:t>
      </w:r>
    </w:p>
    <w:p>
      <w:r>
        <w:t>☐  Showcase products and services</w:t>
      </w:r>
    </w:p>
    <w:p>
      <w:r>
        <w:t>☐  Fully responsive (mobile, tablet, desktop)</w:t>
      </w:r>
    </w:p>
    <w:p>
      <w:r>
        <w:t>☐  SSL certificate / security</w:t>
      </w:r>
    </w:p>
    <w:p>
      <w:r>
        <w:t>☐  Search engine friendly (SEO)</w:t>
      </w:r>
    </w:p>
    <w:p>
      <w:r>
        <w:t>☐  Visually engaging</w:t>
      </w:r>
    </w:p>
    <w:p>
      <w:r>
        <w:t>☐  Fast loading (under 3 seconds)</w:t>
      </w:r>
    </w:p>
    <w:p>
      <w:r>
        <w:t>☐  Easy-to-read copy</w:t>
      </w:r>
    </w:p>
    <w:p>
      <w:r>
        <w:t>☐  Trustmarks (accreditations, associations, testimonials)</w:t>
      </w:r>
    </w:p>
    <w:p>
      <w:r>
        <w:t>☐  Measurable (analytics, conversions)</w:t>
      </w:r>
    </w:p>
    <w:p>
      <w:pPr>
        <w:pStyle w:val="Heading2"/>
      </w:pPr>
      <w:r>
        <w:t>Functionality</w:t>
      </w:r>
    </w:p>
    <w:p>
      <w:r>
        <w:t>☐  Cross-browser compatible</w:t>
      </w:r>
    </w:p>
    <w:p>
      <w:r>
        <w:t>☐  Carousel / image gallery</w:t>
      </w:r>
    </w:p>
    <w:p>
      <w:r>
        <w:t>☐  Social media integration</w:t>
      </w:r>
    </w:p>
    <w:p>
      <w:r>
        <w:t>☐  Blog / news section</w:t>
      </w:r>
    </w:p>
    <w:p>
      <w:r>
        <w:t>☐  Live chat / support widget</w:t>
      </w:r>
    </w:p>
    <w:p>
      <w:r>
        <w:t>☐  Contact forms</w:t>
      </w:r>
    </w:p>
    <w:p>
      <w:r>
        <w:t>☐  Site search</w:t>
      </w:r>
    </w:p>
    <w:p>
      <w:r>
        <w:t>☐  External platform integrations</w:t>
      </w:r>
    </w:p>
    <w:p>
      <w:r>
        <w:t>☐  Resource library / downloadable brochures</w:t>
      </w:r>
    </w:p>
    <w:p>
      <w:r>
        <w:t>☐  Email newsletter subscription</w:t>
      </w:r>
    </w:p>
    <w:p>
      <w:r>
        <w:t>☐  Share / print icons</w:t>
      </w:r>
    </w:p>
    <w:p>
      <w:r>
        <w:t>☐  Online booking / payments</w:t>
      </w:r>
    </w:p>
    <w:p>
      <w:r>
        <w:t>☐  Community forum</w:t>
      </w:r>
    </w:p>
    <w:p>
      <w:r>
        <w:br w:type="page"/>
      </w:r>
    </w:p>
    <w:p>
      <w:pPr>
        <w:pStyle w:val="Heading1"/>
      </w:pPr>
      <w:r>
        <w:t>Appendix D: Competitor Review Template</w:t>
      </w:r>
    </w:p>
    <w:p>
      <w:r>
        <w:t>Complete one table per competitor reviewed during the workshop.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1A1A2E" w:val="clear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320"/>
            <w:shd w:fill="1A1A2E" w:val="clear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Competitor name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  <w:shd w:fill="F5F5F7" w:val="clear"/>
          </w:tcPr>
          <w:p>
            <w:r>
              <w:rPr>
                <w:sz w:val="20"/>
              </w:rPr>
              <w:t>URL</w:t>
            </w:r>
          </w:p>
        </w:tc>
        <w:tc>
          <w:tcPr>
            <w:tcW w:type="dxa" w:w="4320"/>
            <w:shd w:fill="F5F5F7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Design approach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  <w:shd w:fill="F5F5F7" w:val="clear"/>
          </w:tcPr>
          <w:p>
            <w:r>
              <w:rPr>
                <w:sz w:val="20"/>
              </w:rPr>
              <w:t>Use of colour</w:t>
            </w:r>
          </w:p>
        </w:tc>
        <w:tc>
          <w:tcPr>
            <w:tcW w:type="dxa" w:w="4320"/>
            <w:shd w:fill="F5F5F7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Photography / imagery style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  <w:shd w:fill="F5F5F7" w:val="clear"/>
          </w:tcPr>
          <w:p>
            <w:r>
              <w:rPr>
                <w:sz w:val="20"/>
              </w:rPr>
              <w:t>Navigation &amp; UX</w:t>
            </w:r>
          </w:p>
        </w:tc>
        <w:tc>
          <w:tcPr>
            <w:tcW w:type="dxa" w:w="4320"/>
            <w:shd w:fill="F5F5F7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What works well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  <w:shd w:fill="F5F5F7" w:val="clear"/>
          </w:tcPr>
          <w:p>
            <w:r>
              <w:rPr>
                <w:sz w:val="20"/>
              </w:rPr>
              <w:t>What we'd avoid</w:t>
            </w:r>
          </w:p>
        </w:tc>
        <w:tc>
          <w:tcPr>
            <w:tcW w:type="dxa" w:w="4320"/>
            <w:shd w:fill="F5F5F7" w:val="clear"/>
          </w:tcPr>
          <w:p>
            <w:r>
              <w:rPr>
                <w:sz w:val="20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t>Appendix E: Go-Live Checklist</w:t>
      </w:r>
    </w:p>
    <w:p>
      <w:r>
        <w:t>☐  All forms submit and notify correctly</w:t>
      </w:r>
    </w:p>
    <w:p>
      <w:r>
        <w:t>☐  SSL certificate active, no mixed content warnings</w:t>
      </w:r>
    </w:p>
    <w:p>
      <w:r>
        <w:t>☐  Mobile and tablet layouts tested</w:t>
      </w:r>
    </w:p>
    <w:p>
      <w:r>
        <w:t>☐  Page speed under 3 seconds on mobile</w:t>
      </w:r>
    </w:p>
    <w:p>
      <w:r>
        <w:t>☐  All images optimised and loading</w:t>
      </w:r>
    </w:p>
    <w:p>
      <w:r>
        <w:t>☐  404 page in place</w:t>
      </w:r>
    </w:p>
    <w:p>
      <w:r>
        <w:t>☐  Favicon and social sharing images set</w:t>
      </w:r>
    </w:p>
    <w:p>
      <w:r>
        <w:t>☐  Analytics tracking firing</w:t>
      </w:r>
    </w:p>
    <w:p>
      <w:r>
        <w:t>☐  Old URL redirects in place (if applicable)</w:t>
      </w:r>
    </w:p>
    <w:p>
      <w:r>
        <w:t>☐  Cookie consent / privacy policy live (if required)</w:t>
      </w:r>
    </w:p>
    <w:p>
      <w:r>
        <w:t>☐  Client has CMS login credentials</w:t>
      </w:r>
    </w:p>
    <w:p>
      <w:r>
        <w:t>☐  SEO: sitemap submitted, meta tags configured</w:t>
      </w:r>
    </w:p>
    <w:p>
      <w:r>
        <w:t>☐  API keys and integrations tested in production</w:t>
      </w:r>
    </w:p>
    <w:p>
      <w:r>
        <w:t>☐  Bug fixes resolved</w:t>
      </w:r>
    </w:p>
    <w:p>
      <w:r>
        <w:t>☐  Scope creep items logged (not silently added)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12" w:lineRule="auto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 w:ascii="Calibri" w:hAnsi="Calibri"/>
      <w:b/>
      <w:bCs/>
      <w:color w:val="1A1A2E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 w:ascii="Calibri" w:hAnsi="Calibri"/>
      <w:b/>
      <w:bCs/>
      <w:color w:val="1A1A2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00C2A8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