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11827"/>
          <w:sz w:val="44"/>
        </w:rPr>
        <w:t>Social Media Posts — Weekly run</w:t>
      </w:r>
    </w:p>
    <w:p>
      <w:r>
        <w:rPr>
          <w:color w:val="6B7280"/>
          <w:sz w:val="18"/>
        </w:rPr>
        <w:t>28 June 2026</w:t>
      </w:r>
    </w:p>
    <w:p>
      <w:pPr>
        <w:pStyle w:val="Heading2"/>
      </w:pPr>
      <w:r>
        <w:rPr>
          <w:color w:val="F97316"/>
        </w:rPr>
        <w:t>Lambe Oil — Weekly Social Posts</w:t>
      </w:r>
    </w:p>
    <w:p>
      <w:pPr>
        <w:pStyle w:val="Heading3"/>
      </w:pPr>
      <w:r>
        <w:t>Week of 28 June 2026 | Facebook</w:t>
      </w:r>
    </w:p>
    <w:p>
      <w:pPr>
        <w:spacing w:after="120"/>
      </w:pPr>
      <w:r/>
      <w:r>
        <w:rPr>
          <w:b/>
        </w:rPr>
        <w:t>Post 1 — Silage Season</w:t>
      </w:r>
      <w:r/>
    </w:p>
    <w:p>
      <w:pPr>
        <w:spacing w:after="120"/>
      </w:pPr>
      <w:r>
        <w:t>Silage season is around the corner and we're ready when you are! 🚛 Agri diesel delivered straight to the yard across Offaly, Laois and Westmeath. Delivery within 48 hours guaranteed. Give us a call now and we'll get you sorted!</w:t>
      </w:r>
    </w:p>
    <w:p>
      <w:pPr>
        <w:spacing w:after="120"/>
      </w:pPr>
      <w:r>
        <w:t>☎️ 057 932 1000</w:t>
      </w:r>
    </w:p>
    <w:p>
      <w:pPr>
        <w:spacing w:after="120"/>
      </w:pPr>
      <w:r>
        <w:t>💻 lambesoil.ie</w:t>
      </w:r>
    </w:p>
    <w:p>
      <w:pPr>
        <w:spacing w:after="120"/>
      </w:pPr>
      <w:r/>
      <w:r>
        <w:rPr>
          <w:b/>
        </w:rPr>
        <w:t>Post 2 — Weather / Top-Up</w:t>
      </w:r>
      <w:r/>
    </w:p>
    <w:p>
      <w:pPr>
        <w:spacing w:after="120"/>
      </w:pPr>
      <w:r>
        <w:t>Good afternoon folks! 👀 The good weather had a good run but showers are on the way this week. If your tank is running low after the dry spell, now's a good time to get sorted. We'll deliver within 48 hours! 👍</w:t>
      </w:r>
    </w:p>
    <w:p>
      <w:pPr>
        <w:spacing w:after="120"/>
      </w:pPr>
      <w:r>
        <w:t>☎️ 057 932 1000</w:t>
      </w:r>
    </w:p>
    <w:p>
      <w:pPr>
        <w:spacing w:after="120"/>
      </w:pPr>
      <w:r>
        <w:t>💻 lambesoil.ie</w:t>
      </w:r>
    </w:p>
    <w:p>
      <w:pPr>
        <w:spacing w:after="120"/>
      </w:pPr>
      <w:r/>
      <w:r>
        <w:rPr>
          <w:b/>
        </w:rPr>
        <w:t>Post 3 — Busy Delivering</w:t>
      </w:r>
      <w:r/>
    </w:p>
    <w:p>
      <w:pPr>
        <w:spacing w:after="120"/>
      </w:pPr>
      <w:r>
        <w:t>Winding down after a busy day of deliveries! 🚛 From home heating oil to agri diesel, our drivers have been kept busy all day across Offaly, Laois and Westmeath. If you are in need of a top up, reach us on the below or place an order via our website!</w:t>
      </w:r>
    </w:p>
    <w:p>
      <w:pPr>
        <w:spacing w:after="120"/>
      </w:pPr>
      <w:r>
        <w:t>☎️ 057 932 1000</w:t>
      </w:r>
    </w:p>
    <w:p>
      <w:pPr>
        <w:spacing w:after="120"/>
      </w:pPr>
      <w:r>
        <w:t>💻 lambesoil.ie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F97316"/>
        </w:rPr>
        <w:t>Westmeath Oil — Weekly Social Posts</w:t>
      </w:r>
    </w:p>
    <w:p>
      <w:pPr>
        <w:pStyle w:val="Heading3"/>
      </w:pPr>
      <w:r>
        <w:t>Week of 28 June 2026 | Facebook</w:t>
      </w:r>
    </w:p>
    <w:p>
      <w:pPr>
        <w:spacing w:after="120"/>
      </w:pPr>
      <w:r/>
      <w:r>
        <w:rPr>
          <w:b/>
        </w:rPr>
        <w:t>Post 1 — Running Low</w:t>
      </w:r>
      <w:r/>
    </w:p>
    <w:p>
      <w:pPr>
        <w:spacing w:after="120"/>
      </w:pPr>
      <w:r>
        <w:t>Running low on oil? We are out and about delivering this morning across the Midlands, so now is a good time to check your tank and get sorted before it runs too low! 🚚 Delivery within 48 hours guaranteed.</w:t>
      </w:r>
    </w:p>
    <w:p>
      <w:pPr>
        <w:spacing w:after="120"/>
      </w:pPr>
      <w:r>
        <w:t>☎️ Athlone: 090 640 0140</w:t>
      </w:r>
    </w:p>
    <w:p>
      <w:pPr>
        <w:spacing w:after="120"/>
      </w:pPr>
      <w:r>
        <w:t>☎️ Mullingar: 044 931 0201</w:t>
      </w:r>
    </w:p>
    <w:p>
      <w:pPr>
        <w:spacing w:after="120"/>
      </w:pPr>
      <w:r>
        <w:t>💻 westmeathoil.ie</w:t>
      </w:r>
    </w:p>
    <w:p>
      <w:pPr>
        <w:spacing w:after="120"/>
      </w:pPr>
      <w:r/>
      <w:r>
        <w:rPr>
          <w:b/>
        </w:rPr>
        <w:t>Post 2 — HVO</w:t>
      </w:r>
      <w:r/>
    </w:p>
    <w:p>
      <w:pPr>
        <w:spacing w:after="120"/>
      </w:pPr>
      <w:r>
        <w:t>Making the switch to sustainable fuel? Westmeath Oil supplies HVO, the cleaner, greener alternative to traditional diesel! ♻️</w:t>
      </w:r>
    </w:p>
    <w:p>
      <w:pPr>
        <w:pStyle w:val="ListBullet"/>
      </w:pPr>
      <w:r>
        <w:t>Reduces carbon emissions by up to 90%</w:t>
      </w:r>
    </w:p>
    <w:p>
      <w:pPr>
        <w:pStyle w:val="ListBullet"/>
      </w:pPr>
      <w:r>
        <w:t>No engine modifications needed</w:t>
      </w:r>
    </w:p>
    <w:p>
      <w:pPr>
        <w:pStyle w:val="ListBullet"/>
      </w:pPr>
      <w:r>
        <w:t>Works as a drop-in replacement</w:t>
      </w:r>
    </w:p>
    <w:p>
      <w:pPr>
        <w:spacing w:after="120"/>
      </w:pPr>
      <w:r>
        <w:t>Contact us today for more information!</w:t>
      </w:r>
    </w:p>
    <w:p>
      <w:pPr>
        <w:spacing w:after="120"/>
      </w:pPr>
      <w:r>
        <w:t>☎️ Athlone: 090 640 0140</w:t>
      </w:r>
    </w:p>
    <w:p>
      <w:pPr>
        <w:spacing w:after="120"/>
      </w:pPr>
      <w:r>
        <w:t>☎️ Mullingar: 044 931 0201</w:t>
      </w:r>
    </w:p>
    <w:p>
      <w:pPr>
        <w:spacing w:after="120"/>
      </w:pPr>
      <w:r>
        <w:t>💻 westmeathoil.ie</w:t>
      </w:r>
    </w:p>
    <w:p>
      <w:pPr>
        <w:spacing w:after="120"/>
      </w:pPr>
      <w:r/>
      <w:r>
        <w:rPr>
          <w:b/>
        </w:rPr>
        <w:t>Post 3 — Silage / Agri</w:t>
      </w:r>
      <w:r/>
    </w:p>
    <w:p>
      <w:pPr>
        <w:spacing w:after="120"/>
      </w:pPr>
      <w:r>
        <w:t>Silage season is in full swing! 🌾 We supply agri diesel for all your silage and harvest needs, delivered direct to the yard. Give us a shout and we'll get you topped up!</w:t>
      </w:r>
    </w:p>
    <w:p>
      <w:pPr>
        <w:spacing w:after="120"/>
      </w:pPr>
      <w:r>
        <w:t>☎️ Athlone: 090 640 0140</w:t>
      </w:r>
    </w:p>
    <w:p>
      <w:pPr>
        <w:spacing w:after="120"/>
      </w:pPr>
      <w:r>
        <w:t>☎️ Mullingar: 044 931 0201</w:t>
      </w:r>
    </w:p>
    <w:p>
      <w:pPr>
        <w:spacing w:after="120"/>
      </w:pPr>
      <w:r>
        <w:t>💻 westmeathoil.ie</w:t>
      </w:r>
    </w:p>
    <w:p>
      <w:r>
        <w:t>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F97316"/>
        </w:rPr>
        <w:t>What changed from v1</w:t>
      </w:r>
    </w:p>
    <w:p>
      <w:pPr>
        <w:spacing w:after="120"/>
      </w:pPr>
      <w:r>
        <w:t>The v1 posts used the exact anti-examples from both TOV guides. Every one of these phrases appeared in v1 and is explicitly flagged as "would feel wrong" in the new tone of voice documents:</w:t>
      </w:r>
    </w:p>
    <w:p>
      <w:pPr>
        <w:pStyle w:val="ListBullet"/>
      </w:pPr>
      <w:r>
        <w:t>"The weather's been all over the place this week"</w:t>
      </w:r>
    </w:p>
    <w:p>
      <w:pPr>
        <w:pStyle w:val="ListBullet"/>
      </w:pPr>
      <w:r>
        <w:t>"Long evenings, machinery out in the fields, neighbours helping neighbours"</w:t>
      </w:r>
    </w:p>
    <w:p>
      <w:pPr>
        <w:pStyle w:val="ListBullet"/>
      </w:pPr>
      <w:r>
        <w:t>"Give us a shout before you need it, not after"</w:t>
      </w:r>
    </w:p>
    <w:p>
      <w:pPr>
        <w:pStyle w:val="ListBullet"/>
      </w:pPr>
      <w:r>
        <w:t>Scene-setting weather openers on every post</w:t>
      </w:r>
    </w:p>
    <w:p>
      <w:pPr>
        <w:pStyle w:val="ListBullet"/>
      </w:pPr>
      <w:r>
        <w:t>No contact blocks on any post</w:t>
      </w:r>
    </w:p>
    <w:p>
      <w:pPr>
        <w:pStyle w:val="ListBullet"/>
      </w:pPr>
      <w:r>
        <w:t>No functional emojis (TOV specifies 3-6 per post)</w:t>
      </w:r>
    </w:p>
    <w:p>
      <w:pPr>
        <w:spacing w:after="120"/>
      </w:pPr>
      <w:r>
        <w:t>v2 is built from the TOV example phrases and recurring post formats. Every post now ends with the correct contact block. Emojis are used functionally per the TOV rules. No scene-setting, no literary flourishes, no clever copywriting.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