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TK Digital — Tone of Voice Questionnaire</w:t>
      </w:r>
    </w:p>
    <w:p>
      <w:r>
        <w:rPr>
          <w:b/>
        </w:rPr>
        <w:t xml:space="preserve">Purpose: </w:t>
      </w:r>
      <w:r>
        <w:t>This document pins down the voice, personality, and positioning for the TK Digital website. Fill it out honestly. Your answers become the brief for the copywriter. Where a default suggestion is provided, change it if it doesn't feel right.</w:t>
      </w:r>
    </w:p>
    <w:p/>
    <w:p>
      <w:pPr>
        <w:pStyle w:val="Heading1"/>
      </w:pPr>
      <w:r>
        <w:t>1. Brand Identity</w:t>
      </w:r>
    </w:p>
    <w:p>
      <w:r>
        <w:rPr>
          <w:b/>
          <w:sz w:val="22"/>
        </w:rPr>
        <w:t xml:space="preserve">1.1 </w:t>
      </w:r>
      <w:r>
        <w:rPr>
          <w:b/>
          <w:sz w:val="22"/>
        </w:rPr>
        <w:t>In one sentence, what does TK Digital do?</w:t>
      </w:r>
    </w:p>
    <w:p>
      <w:r>
        <w:rPr>
          <w:i/>
          <w:color w:val="666666"/>
          <w:sz w:val="20"/>
        </w:rPr>
        <w:t>Default: "Digital marketing consultancy for Irish SMEs — websites, ads, SEO and strategy from one experienced team."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1.2 </w:t>
      </w:r>
      <w:r>
        <w:rPr>
          <w:b/>
          <w:sz w:val="22"/>
        </w:rPr>
        <w:t>What makes you different from the other options a prospect is weighing up?</w:t>
      </w:r>
    </w:p>
    <w:p>
      <w:r>
        <w:rPr>
          <w:i/>
          <w:color w:val="666666"/>
          <w:sz w:val="20"/>
        </w:rPr>
        <w:t>(Think: agencies, freelancers, doing it themselves, doing nothing.)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1.3 </w:t>
      </w:r>
      <w:r>
        <w:rPr>
          <w:b/>
          <w:sz w:val="22"/>
        </w:rPr>
        <w:t>What's the single thing you want a visitor to remember after leaving the site?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1.4 </w:t>
      </w:r>
      <w:r>
        <w:rPr>
          <w:b/>
          <w:sz w:val="22"/>
        </w:rPr>
        <w:t>Is it "TK Digital" or "Tom Kelly" on the site? How personal should it feel?</w:t>
      </w:r>
    </w:p>
    <w:p>
      <w:r>
        <w:rPr>
          <w:i/>
          <w:color w:val="666666"/>
          <w:sz w:val="20"/>
        </w:rPr>
        <w:t>(Options: Company-first with Tom in the background / Tom-forward with TK Digital as the brand wrapper / Somewhere in between)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pPr>
        <w:pStyle w:val="Heading1"/>
      </w:pPr>
      <w:r>
        <w:t>2. Target Audience</w:t>
      </w:r>
    </w:p>
    <w:p>
      <w:r>
        <w:rPr>
          <w:b/>
          <w:sz w:val="22"/>
        </w:rPr>
        <w:t xml:space="preserve">2.1 </w:t>
      </w:r>
      <w:r>
        <w:rPr>
          <w:b/>
          <w:sz w:val="22"/>
        </w:rPr>
        <w:t>Describe your ideal client in plain language.</w:t>
      </w:r>
    </w:p>
    <w:p>
      <w:r>
        <w:rPr>
          <w:i/>
          <w:color w:val="666666"/>
          <w:sz w:val="20"/>
        </w:rPr>
        <w:t>(Job title or role, business size, location, sector if relevant.)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2.2 </w:t>
      </w:r>
      <w:r>
        <w:rPr>
          <w:b/>
          <w:sz w:val="22"/>
        </w:rPr>
        <w:t>What's the situation they're in when they land on your site?</w:t>
      </w:r>
    </w:p>
    <w:p>
      <w:r>
        <w:rPr>
          <w:i/>
          <w:color w:val="666666"/>
          <w:sz w:val="20"/>
        </w:rPr>
        <w:t>(e.g. "Fed up with their current agency", "Googling web designers in Longford", "A friend sent them your link")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</w:rPr>
        <w:t xml:space="preserve">2.3 </w:t>
      </w:r>
      <w:r>
        <w:rPr>
          <w:b/>
        </w:rPr>
        <w:t>What are they worried about before they get in touch?</w:t>
      </w:r>
    </w:p>
    <w:p>
      <w:r>
        <w:rPr>
          <w:i/>
          <w:color w:val="666666"/>
          <w:sz w:val="20"/>
        </w:rPr>
        <w:t>(List the fears, objections, or past bad experiences you hear most often.)</w:t>
      </w:r>
    </w:p>
    <w:p>
      <w:r>
        <w:rPr>
          <w:color w:val="999999"/>
        </w:rPr>
        <w:t xml:space="preserve">1. </w:t>
      </w:r>
      <w:r>
        <w:rPr>
          <w:color w:val="CCCCCC"/>
        </w:rPr>
        <w:t>_______________________________________</w:t>
      </w:r>
    </w:p>
    <w:p>
      <w:r>
        <w:rPr>
          <w:color w:val="999999"/>
        </w:rPr>
        <w:t xml:space="preserve">2. </w:t>
      </w:r>
      <w:r>
        <w:rPr>
          <w:color w:val="CCCCCC"/>
        </w:rPr>
        <w:t>_______________________________________</w:t>
      </w:r>
    </w:p>
    <w:p>
      <w:r>
        <w:rPr>
          <w:color w:val="999999"/>
        </w:rPr>
        <w:t xml:space="preserve">3. </w:t>
      </w:r>
      <w:r>
        <w:rPr>
          <w:color w:val="CCCCCC"/>
        </w:rPr>
        <w:t>_______________________________________</w:t>
      </w:r>
    </w:p>
    <w:p/>
    <w:p>
      <w:r>
        <w:rPr>
          <w:b/>
          <w:sz w:val="22"/>
        </w:rPr>
        <w:t xml:space="preserve">2.4 </w:t>
      </w:r>
      <w:r>
        <w:rPr>
          <w:b/>
          <w:sz w:val="22"/>
        </w:rPr>
        <w:t>What language do your clients actually use when they describe their problem?</w:t>
      </w:r>
    </w:p>
    <w:p>
      <w:r>
        <w:rPr>
          <w:i/>
          <w:color w:val="666666"/>
          <w:sz w:val="20"/>
        </w:rPr>
        <w:t>(Write it the way they'd say it in a phone call, not how a marketer would frame it.)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2.5 </w:t>
      </w:r>
      <w:r>
        <w:rPr>
          <w:b/>
          <w:sz w:val="22"/>
        </w:rPr>
        <w:t>Is there a type of client you deliberately want to filter out?</w:t>
      </w:r>
    </w:p>
    <w:p>
      <w:r>
        <w:rPr>
          <w:i/>
          <w:color w:val="666666"/>
          <w:sz w:val="20"/>
        </w:rPr>
        <w:t>(e.g. "Tyre-kickers looking for the cheapest quote", "Large corporates with procurement processes")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pPr>
        <w:pStyle w:val="Heading1"/>
      </w:pPr>
      <w:r>
        <w:t>3. Voice and Personality</w:t>
      </w:r>
    </w:p>
    <w:p>
      <w:r>
        <w:rPr>
          <w:b/>
        </w:rPr>
        <w:t xml:space="preserve">3.1 </w:t>
      </w:r>
      <w:r>
        <w:rPr>
          <w:b/>
        </w:rPr>
        <w:t>Pick three words that describe how TK Digital should sound.</w:t>
      </w:r>
    </w:p>
    <w:p>
      <w:r>
        <w:rPr>
          <w:i/>
          <w:color w:val="666666"/>
          <w:sz w:val="20"/>
        </w:rPr>
        <w:t>(Circle or write your own. Suggested starting points below.)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20"/>
              </w:rPr>
              <w:t>Column A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Column B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Column C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Confident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Friendly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Sharp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Direct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Warm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Witty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Authoritative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Approachable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Punchy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Calm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Casual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Bold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Expert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Down-to-earth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Energetic</w:t>
            </w:r>
          </w:p>
        </w:tc>
      </w:tr>
    </w:tbl>
    <w:p/>
    <w:p>
      <w:r>
        <w:rPr>
          <w:color w:val="999999"/>
        </w:rPr>
        <w:t xml:space="preserve">Word 1: </w:t>
      </w:r>
      <w:r>
        <w:rPr>
          <w:color w:val="CCCCCC"/>
        </w:rPr>
        <w:t>_______________________</w:t>
      </w:r>
    </w:p>
    <w:p>
      <w:r>
        <w:rPr>
          <w:color w:val="999999"/>
        </w:rPr>
        <w:t xml:space="preserve">Word 2: </w:t>
      </w:r>
      <w:r>
        <w:rPr>
          <w:color w:val="CCCCCC"/>
        </w:rPr>
        <w:t>_______________________</w:t>
      </w:r>
    </w:p>
    <w:p>
      <w:r>
        <w:rPr>
          <w:color w:val="999999"/>
        </w:rPr>
        <w:t xml:space="preserve">Word 3: </w:t>
      </w:r>
      <w:r>
        <w:rPr>
          <w:color w:val="CCCCCC"/>
        </w:rPr>
        <w:t>_______________________</w:t>
      </w:r>
    </w:p>
    <w:p/>
    <w:p>
      <w:r>
        <w:rPr>
          <w:b/>
        </w:rPr>
        <w:t xml:space="preserve">3.2 </w:t>
      </w:r>
      <w:r>
        <w:rPr>
          <w:b/>
        </w:rPr>
        <w:t>Now pick three words TK Digital should never sound like.</w:t>
      </w:r>
    </w:p>
    <w:p/>
    <w:p>
      <w:r>
        <w:rPr>
          <w:color w:val="999999"/>
        </w:rPr>
        <w:t xml:space="preserve">Word 1: </w:t>
      </w:r>
      <w:r>
        <w:rPr>
          <w:color w:val="CCCCCC"/>
        </w:rPr>
        <w:t>_______________________</w:t>
      </w:r>
    </w:p>
    <w:p>
      <w:r>
        <w:rPr>
          <w:color w:val="999999"/>
        </w:rPr>
        <w:t xml:space="preserve">Word 2: </w:t>
      </w:r>
      <w:r>
        <w:rPr>
          <w:color w:val="CCCCCC"/>
        </w:rPr>
        <w:t>_______________________</w:t>
      </w:r>
    </w:p>
    <w:p>
      <w:r>
        <w:rPr>
          <w:color w:val="999999"/>
        </w:rPr>
        <w:t xml:space="preserve">Word 3: </w:t>
      </w:r>
      <w:r>
        <w:rPr>
          <w:color w:val="CCCCCC"/>
        </w:rPr>
        <w:t>_______________________</w:t>
      </w:r>
    </w:p>
    <w:p/>
    <w:p>
      <w:r>
        <w:rPr>
          <w:b/>
          <w:sz w:val="22"/>
        </w:rPr>
        <w:t xml:space="preserve">3.3 </w:t>
      </w:r>
      <w:r>
        <w:rPr>
          <w:b/>
          <w:sz w:val="22"/>
        </w:rPr>
        <w:t>If TK Digital were a person at a networking event, how would they talk?</w:t>
      </w:r>
    </w:p>
    <w:p>
      <w:r>
        <w:rPr>
          <w:i/>
          <w:color w:val="666666"/>
          <w:sz w:val="20"/>
        </w:rPr>
        <w:t>(Write a sentence or two describing the vibe.)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3.4 </w:t>
      </w:r>
      <w:r>
        <w:rPr>
          <w:b/>
          <w:sz w:val="22"/>
        </w:rPr>
        <w:t>How much humour is appropriate?</w:t>
      </w:r>
    </w:p>
    <w:p>
      <w:r>
        <w:rPr>
          <w:i/>
          <w:color w:val="666666"/>
          <w:sz w:val="20"/>
        </w:rPr>
        <w:t>(Options: None — keep it straight / Light touch — the odd dry remark / Conversational — personality throughout / Heavy — humour is a core part of the brand)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pPr>
        <w:pStyle w:val="Heading1"/>
      </w:pPr>
      <w:r>
        <w:t>4. Language Rules</w:t>
      </w:r>
    </w:p>
    <w:p>
      <w:r>
        <w:rPr>
          <w:b/>
          <w:sz w:val="22"/>
        </w:rPr>
        <w:t xml:space="preserve">4.1 </w:t>
      </w:r>
      <w:r>
        <w:rPr>
          <w:b/>
          <w:sz w:val="22"/>
        </w:rPr>
        <w:t>"We" or "I"?</w:t>
      </w:r>
    </w:p>
    <w:p>
      <w:r>
        <w:rPr>
          <w:i/>
          <w:color w:val="666666"/>
          <w:sz w:val="20"/>
        </w:rPr>
        <w:t>The current site uses "we." Is that right, or should it be "I" given it's largely a one-person operation?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</w:rPr>
        <w:t xml:space="preserve">4.2 </w:t>
      </w:r>
      <w:r>
        <w:rPr>
          <w:b/>
        </w:rPr>
        <w:t>Formality level — pick the sentence that feels most like you:</w:t>
      </w:r>
    </w:p>
    <w:p/>
    <w:p>
      <w:pPr>
        <w:pStyle w:val="ListBullet"/>
        <w:spacing w:after="40"/>
      </w:pPr>
      <w:r>
        <w:t>A) "We deliver measurable ROI through data-driven paid media strategies."</w:t>
      </w:r>
    </w:p>
    <w:p>
      <w:pPr>
        <w:pStyle w:val="ListBullet"/>
        <w:spacing w:after="40"/>
      </w:pPr>
      <w:r>
        <w:t>B) "We run your ads properly and show you what you got for the money."</w:t>
      </w:r>
    </w:p>
    <w:p>
      <w:pPr>
        <w:pStyle w:val="ListBullet"/>
        <w:spacing w:after="40"/>
      </w:pPr>
      <w:r>
        <w:t>C) "Your ads? Sorted. And you'll see exactly where every euro went."</w:t>
      </w:r>
    </w:p>
    <w:p>
      <w:pPr>
        <w:pStyle w:val="ListBullet"/>
        <w:spacing w:after="40"/>
      </w:pPr>
      <w:r>
        <w:t>D) Other (write your own):</w:t>
      </w:r>
    </w:p>
    <w:p>
      <w:r>
        <w:rPr>
          <w:color w:val="999999"/>
        </w:rPr>
        <w:t xml:space="preserve">Your answer: </w:t>
      </w:r>
    </w:p>
    <w:p/>
    <w:p>
      <w:r>
        <w:rPr>
          <w:b/>
        </w:rPr>
        <w:t xml:space="preserve">4.3 </w:t>
      </w:r>
      <w:r>
        <w:rPr>
          <w:b/>
        </w:rPr>
        <w:t>Jargon policy — which of these would you say on the site?</w:t>
      </w:r>
    </w:p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Term</w:t>
            </w:r>
          </w:p>
        </w:tc>
        <w:tc>
          <w:tcPr>
            <w:tcW w:type="dxa" w:w="4320"/>
          </w:tcPr>
          <w:p>
            <w:r>
              <w:rPr>
                <w:b/>
              </w:rPr>
              <w:t>Yes / No / Rephrase as...</w:t>
            </w:r>
          </w:p>
        </w:tc>
      </w:tr>
      <w:tr>
        <w:tc>
          <w:tcPr>
            <w:tcW w:type="dxa" w:w="4320"/>
          </w:tcPr>
          <w:p>
            <w:r>
              <w:t>ROI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Conversion rate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CPC / CPA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Organic traffic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Performance Max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Retargeting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Lead generation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SEO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PPC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Funnel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rPr>
          <w:b/>
          <w:sz w:val="22"/>
        </w:rPr>
        <w:t xml:space="preserve">4.4 </w:t>
      </w:r>
      <w:r>
        <w:rPr>
          <w:b/>
          <w:sz w:val="22"/>
        </w:rPr>
        <w:t>Are there any phrases or words you personally hate seeing on agency websites?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4.5 </w:t>
      </w:r>
      <w:r>
        <w:rPr>
          <w:b/>
          <w:sz w:val="22"/>
        </w:rPr>
        <w:t>Are there any phrases or words you love — ones that feel very "you"?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pPr>
        <w:pStyle w:val="Heading1"/>
      </w:pPr>
      <w:r>
        <w:t>5. Messaging Priorities</w:t>
      </w:r>
    </w:p>
    <w:p>
      <w:r>
        <w:rPr>
          <w:b/>
        </w:rPr>
        <w:t xml:space="preserve">5.1 </w:t>
      </w:r>
      <w:r>
        <w:rPr>
          <w:b/>
        </w:rPr>
        <w:t>Rank these selling points 1–6 (1 = most important to lead with):</w:t>
      </w:r>
    </w:p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Selling Point</w:t>
            </w:r>
          </w:p>
        </w:tc>
        <w:tc>
          <w:tcPr>
            <w:tcW w:type="dxa" w:w="4320"/>
          </w:tcPr>
          <w:p>
            <w:r>
              <w:rPr>
                <w:b/>
              </w:rPr>
              <w:t>Rank</w:t>
            </w:r>
          </w:p>
        </w:tc>
      </w:tr>
      <w:tr>
        <w:tc>
          <w:tcPr>
            <w:tcW w:type="dxa" w:w="4320"/>
          </w:tcPr>
          <w:p>
            <w:r>
              <w:t>Direct access — no middlemen, no juniors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Local — based in Longford, serving the Midlands and Dublin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Qualified — MSc in Marketing, 10+ years experience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Full-service — websites, ads, SEO, strategy under one roof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Results-focused — real metrics, not vanity numbers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Honest — will tell you if something isn't worth doing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rPr>
          <w:b/>
          <w:sz w:val="22"/>
        </w:rPr>
        <w:t xml:space="preserve">5.2 </w:t>
      </w:r>
      <w:r>
        <w:rPr>
          <w:b/>
          <w:sz w:val="22"/>
        </w:rPr>
        <w:t>Is price a selling point or something to address defensively?</w:t>
      </w:r>
    </w:p>
    <w:p>
      <w:r>
        <w:rPr>
          <w:i/>
          <w:color w:val="666666"/>
          <w:sz w:val="20"/>
        </w:rPr>
        <w:t>(e.g. "We're competitive and should say so" vs. "We're not the cheapest and that's fine")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5.3 </w:t>
      </w:r>
      <w:r>
        <w:rPr>
          <w:b/>
          <w:sz w:val="22"/>
        </w:rPr>
        <w:t>The current site mentions "Custom WordPress websites from €2,500." Keep this? Change the figure? Remove pricing entirely?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5.4 </w:t>
      </w:r>
      <w:r>
        <w:rPr>
          <w:b/>
          <w:sz w:val="22"/>
        </w:rPr>
        <w:t>Are there any claims on the current site that aren't accurate or that you'd want to change?</w:t>
      </w:r>
    </w:p>
    <w:p>
      <w:r>
        <w:rPr>
          <w:i/>
          <w:color w:val="666666"/>
          <w:sz w:val="20"/>
        </w:rPr>
        <w:t>(e.g. the phone number is a placeholder, the "50+ websites" stat, the revenue figure.)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pPr>
        <w:pStyle w:val="Heading1"/>
      </w:pPr>
      <w:r>
        <w:t>6. Calls to Action</w:t>
      </w:r>
    </w:p>
    <w:p>
      <w:r>
        <w:rPr>
          <w:b/>
          <w:sz w:val="22"/>
        </w:rPr>
        <w:t xml:space="preserve">6.1 </w:t>
      </w:r>
      <w:r>
        <w:rPr>
          <w:b/>
          <w:sz w:val="22"/>
        </w:rPr>
        <w:t>What's the primary action you want visitors to take?</w:t>
      </w:r>
    </w:p>
    <w:p>
      <w:r>
        <w:rPr>
          <w:i/>
          <w:color w:val="666666"/>
          <w:sz w:val="20"/>
        </w:rPr>
        <w:t>(e.g. "Fill in the contact form", "Call me", "Book a call via Calendly")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6.2 </w:t>
      </w:r>
      <w:r>
        <w:rPr>
          <w:b/>
          <w:sz w:val="22"/>
        </w:rPr>
        <w:t>What should the main CTA button say?</w:t>
      </w:r>
    </w:p>
    <w:p>
      <w:r>
        <w:rPr>
          <w:i/>
          <w:color w:val="666666"/>
          <w:sz w:val="20"/>
        </w:rPr>
        <w:t>The current site uses "Get in Touch" and "Let's Talk." Keep these, or change?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6.3 </w:t>
      </w:r>
      <w:r>
        <w:rPr>
          <w:b/>
          <w:sz w:val="22"/>
        </w:rPr>
        <w:t>What happens after they submit the form? How quickly do you respond?</w:t>
      </w:r>
    </w:p>
    <w:p>
      <w:r>
        <w:rPr>
          <w:i/>
          <w:color w:val="666666"/>
          <w:sz w:val="20"/>
        </w:rPr>
        <w:t>(This shapes the expectation-setting copy on the contact page.)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pPr>
        <w:pStyle w:val="Heading1"/>
      </w:pPr>
      <w:r>
        <w:t>7. Proof and Credibility</w:t>
      </w:r>
    </w:p>
    <w:p>
      <w:r>
        <w:rPr>
          <w:b/>
          <w:sz w:val="22"/>
        </w:rPr>
        <w:t xml:space="preserve">7.1 </w:t>
      </w:r>
      <w:r>
        <w:rPr>
          <w:b/>
          <w:sz w:val="22"/>
        </w:rPr>
        <w:t>Which clients can you name on the site?</w:t>
      </w:r>
    </w:p>
    <w:p>
      <w:r>
        <w:rPr>
          <w:i/>
          <w:color w:val="666666"/>
          <w:sz w:val="20"/>
        </w:rPr>
        <w:t>(List any that have given permission or that you'd be comfortable featuring.)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</w:rPr>
        <w:t xml:space="preserve">7.2 </w:t>
      </w:r>
      <w:r>
        <w:rPr>
          <w:b/>
        </w:rPr>
        <w:t>Do you have specific results you can cite?</w:t>
      </w:r>
    </w:p>
    <w:p>
      <w:r>
        <w:rPr>
          <w:i/>
          <w:color w:val="666666"/>
          <w:sz w:val="20"/>
        </w:rPr>
        <w:t>(e.g. "Increased organic traffic by X% for [client]", "Generated Y leads in Z months")</w:t>
      </w:r>
    </w:p>
    <w:p>
      <w:r>
        <w:rPr>
          <w:color w:val="999999"/>
        </w:rPr>
        <w:t xml:space="preserve">1. </w:t>
      </w:r>
      <w:r>
        <w:rPr>
          <w:color w:val="CCCCCC"/>
        </w:rPr>
        <w:t>_______________________________________</w:t>
      </w:r>
    </w:p>
    <w:p>
      <w:r>
        <w:rPr>
          <w:color w:val="999999"/>
        </w:rPr>
        <w:t xml:space="preserve">2. </w:t>
      </w:r>
      <w:r>
        <w:rPr>
          <w:color w:val="CCCCCC"/>
        </w:rPr>
        <w:t>_______________________________________</w:t>
      </w:r>
    </w:p>
    <w:p>
      <w:r>
        <w:rPr>
          <w:color w:val="999999"/>
        </w:rPr>
        <w:t xml:space="preserve">3. </w:t>
      </w:r>
      <w:r>
        <w:rPr>
          <w:color w:val="CCCCCC"/>
        </w:rPr>
        <w:t>_______________________________________</w:t>
      </w:r>
    </w:p>
    <w:p/>
    <w:p>
      <w:r>
        <w:rPr>
          <w:b/>
          <w:sz w:val="22"/>
        </w:rPr>
        <w:t xml:space="preserve">7.3 </w:t>
      </w:r>
      <w:r>
        <w:rPr>
          <w:b/>
          <w:sz w:val="22"/>
        </w:rPr>
        <w:t>Do you have testimonials or reviews you want on the site?</w:t>
      </w:r>
    </w:p>
    <w:p>
      <w:r>
        <w:rPr>
          <w:i/>
          <w:color w:val="666666"/>
          <w:sz w:val="20"/>
        </w:rPr>
        <w:t>(Google reviews, LinkedIn recommendations, client quotes — anything quotable.)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7.4 </w:t>
      </w:r>
      <w:r>
        <w:rPr>
          <w:b/>
          <w:sz w:val="22"/>
        </w:rPr>
        <w:t>Any qualifications, certifications, or partnerships to mention?</w:t>
      </w:r>
    </w:p>
    <w:p>
      <w:r>
        <w:rPr>
          <w:i/>
          <w:color w:val="666666"/>
          <w:sz w:val="20"/>
        </w:rPr>
        <w:t>(e.g. Google Partner, Meta Blueprint, specific WordPress certifications.)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pPr>
        <w:pStyle w:val="Heading1"/>
      </w:pPr>
      <w:r>
        <w:t>8. Page-Specific Notes</w:t>
      </w:r>
    </w:p>
    <w:p>
      <w:r>
        <w:rPr>
          <w:i/>
          <w:color w:val="666666"/>
        </w:rPr>
        <w:t>For each page, note anything specific you want said, removed, or changed.</w:t>
      </w:r>
    </w:p>
    <w:p>
      <w:r>
        <w:rPr>
          <w:b/>
          <w:sz w:val="22"/>
        </w:rPr>
        <w:t>Homepage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About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Services (main page)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Website Design &amp; Development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SEO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Google Ads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Meta Ads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Marketing Consultancy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AI Upskilling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Work / Case Studies</w:t>
      </w:r>
    </w:p>
    <w:p>
      <w:r>
        <w:rPr>
          <w:color w:val="999999"/>
        </w:rPr>
        <w:t xml:space="preserve">Your notes: </w:t>
      </w:r>
    </w:p>
    <w:p/>
    <w:p>
      <w:r>
        <w:rPr>
          <w:b/>
          <w:sz w:val="22"/>
        </w:rPr>
        <w:t>Contact</w:t>
      </w:r>
    </w:p>
    <w:p>
      <w:r>
        <w:rPr>
          <w:color w:val="999999"/>
        </w:rPr>
        <w:t xml:space="preserve">Your notes: </w:t>
      </w:r>
    </w:p>
    <w:p/>
    <w:p>
      <w:pPr>
        <w:pStyle w:val="Heading1"/>
      </w:pPr>
      <w:r>
        <w:t>9. Anything Else</w:t>
      </w:r>
    </w:p>
    <w:p>
      <w:r>
        <w:rPr>
          <w:b/>
          <w:sz w:val="22"/>
        </w:rPr>
        <w:t xml:space="preserve"> </w:t>
      </w:r>
      <w:r>
        <w:rPr>
          <w:b/>
          <w:sz w:val="22"/>
        </w:rPr>
        <w:t>Is there a website whose tone you admire? Drop the URL(s) here.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>
      <w:r>
        <w:rPr>
          <w:b/>
          <w:sz w:val="22"/>
        </w:rPr>
        <w:t xml:space="preserve"> </w:t>
      </w:r>
      <w:r>
        <w:rPr>
          <w:b/>
          <w:sz w:val="22"/>
        </w:rPr>
        <w:t>Any final thoughts, pet peeves, or things the copywriter should know?</w:t>
      </w:r>
    </w:p>
    <w:p>
      <w:pPr>
        <w:spacing w:after="80"/>
      </w:pPr>
      <w:r>
        <w:rPr>
          <w:color w:val="999999"/>
        </w:rPr>
        <w:t xml:space="preserve">Your answer: </w:t>
      </w:r>
    </w:p>
    <w:p/>
    <w:p/>
    <w:p>
      <w:r>
        <w:rPr>
          <w:b/>
        </w:rPr>
        <w:t xml:space="preserve">Next step: </w:t>
      </w:r>
      <w:r>
        <w:t>Fill this out and return it. The copywriter will use your answers to write the full website copy, page by page, in your voice.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A1A2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